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649CC" w14:textId="23108C77" w:rsidR="000202C4" w:rsidRPr="00903131" w:rsidRDefault="000202C4" w:rsidP="000202C4">
      <w:pPr>
        <w:pStyle w:val="BodyText"/>
        <w:rPr>
          <w:bCs/>
          <w:i/>
          <w:iCs/>
          <w:lang w:val="en-US"/>
        </w:rPr>
      </w:pPr>
      <w:bookmarkStart w:id="0" w:name="_Hlk207874014"/>
    </w:p>
    <w:p w14:paraId="4E0A1581" w14:textId="77777777" w:rsidR="00AF3CF0" w:rsidRPr="00903131" w:rsidRDefault="00AF3CF0" w:rsidP="000202C4">
      <w:pPr>
        <w:pStyle w:val="BodyText"/>
        <w:rPr>
          <w:b/>
          <w:i/>
          <w:lang w:val="en-US"/>
        </w:rPr>
      </w:pPr>
    </w:p>
    <w:p w14:paraId="4AE23F4E" w14:textId="77777777" w:rsidR="007F4100" w:rsidRPr="00903131" w:rsidRDefault="007F4100">
      <w:pPr>
        <w:pStyle w:val="BodyText"/>
        <w:rPr>
          <w:i/>
          <w:lang w:val="en-US"/>
        </w:rPr>
      </w:pPr>
    </w:p>
    <w:p w14:paraId="64A37DE2" w14:textId="6AE976EB" w:rsidR="007F4100" w:rsidRPr="00903131" w:rsidRDefault="00367B14">
      <w:pPr>
        <w:pStyle w:val="Title"/>
        <w:rPr>
          <w:vertAlign w:val="superscript"/>
          <w:lang w:val="en-US"/>
        </w:rPr>
      </w:pPr>
      <w:r w:rsidRPr="00903131">
        <w:rPr>
          <w:lang w:val="en-US"/>
        </w:rPr>
        <w:t xml:space="preserve">DIPLOMA THESIS </w:t>
      </w:r>
      <w:r w:rsidR="00903131">
        <w:rPr>
          <w:lang w:val="en-US"/>
        </w:rPr>
        <w:t>DEFENSE</w:t>
      </w:r>
      <w:r w:rsidRPr="00903131">
        <w:rPr>
          <w:lang w:val="en-US"/>
        </w:rPr>
        <w:t xml:space="preserve"> PROCEDURE</w:t>
      </w:r>
      <w:r w:rsidR="00251EF0" w:rsidRPr="00903131">
        <w:rPr>
          <w:rStyle w:val="FootnoteReference"/>
          <w:lang w:val="en-US"/>
        </w:rPr>
        <w:footnoteReference w:id="1"/>
      </w:r>
    </w:p>
    <w:p w14:paraId="0D94829A" w14:textId="432CA615" w:rsidR="000202C4" w:rsidRPr="00903131" w:rsidRDefault="000202C4">
      <w:pPr>
        <w:pStyle w:val="Title"/>
        <w:rPr>
          <w:lang w:val="en-US"/>
        </w:rPr>
      </w:pPr>
      <w:r w:rsidRPr="00903131">
        <w:rPr>
          <w:lang w:val="en-US"/>
        </w:rPr>
        <w:t xml:space="preserve">(for </w:t>
      </w:r>
      <w:r w:rsidR="00903131" w:rsidRPr="00903131">
        <w:rPr>
          <w:lang w:val="en-US"/>
        </w:rPr>
        <w:t xml:space="preserve">the </w:t>
      </w:r>
      <w:r w:rsidRPr="00903131">
        <w:rPr>
          <w:lang w:val="en-US"/>
        </w:rPr>
        <w:t>student)</w:t>
      </w:r>
    </w:p>
    <w:p w14:paraId="6F212C2D" w14:textId="77777777" w:rsidR="007F4100" w:rsidRPr="00903131" w:rsidRDefault="007F4100">
      <w:pPr>
        <w:pStyle w:val="BodyText"/>
        <w:rPr>
          <w:b/>
          <w:sz w:val="32"/>
          <w:lang w:val="en-US"/>
        </w:rPr>
      </w:pPr>
    </w:p>
    <w:p w14:paraId="723A62B1" w14:textId="63ED7A8E" w:rsidR="007F4100" w:rsidRPr="00903131" w:rsidRDefault="00367B14">
      <w:pPr>
        <w:pStyle w:val="Heading2"/>
        <w:numPr>
          <w:ilvl w:val="0"/>
          <w:numId w:val="10"/>
        </w:numPr>
        <w:tabs>
          <w:tab w:val="left" w:pos="1151"/>
          <w:tab w:val="left" w:pos="1152"/>
        </w:tabs>
        <w:spacing w:line="312" w:lineRule="auto"/>
        <w:ind w:right="566" w:hanging="2684"/>
        <w:jc w:val="left"/>
        <w:rPr>
          <w:lang w:val="en-US"/>
        </w:rPr>
      </w:pPr>
      <w:r w:rsidRPr="00903131">
        <w:rPr>
          <w:lang w:val="en-US"/>
        </w:rPr>
        <w:t xml:space="preserve">Preparation of a diploma thesis for </w:t>
      </w:r>
      <w:r w:rsidR="00903131">
        <w:rPr>
          <w:lang w:val="en-US"/>
        </w:rPr>
        <w:t>defense</w:t>
      </w:r>
      <w:r w:rsidRPr="00903131">
        <w:rPr>
          <w:lang w:val="en-US"/>
        </w:rPr>
        <w:t xml:space="preserve"> using the APD system </w:t>
      </w:r>
      <w:r w:rsidR="000F66BA" w:rsidRPr="001817B3">
        <w:t xml:space="preserve">(Archiwum Prac Dyplomowych – Archive of </w:t>
      </w:r>
      <w:proofErr w:type="spellStart"/>
      <w:r w:rsidR="000F66BA" w:rsidRPr="001817B3">
        <w:t>Diploma</w:t>
      </w:r>
      <w:proofErr w:type="spellEnd"/>
      <w:r w:rsidR="000F66BA" w:rsidRPr="001817B3">
        <w:t xml:space="preserve"> </w:t>
      </w:r>
      <w:proofErr w:type="spellStart"/>
      <w:r w:rsidR="000F66BA" w:rsidRPr="001817B3">
        <w:t>Theses</w:t>
      </w:r>
      <w:proofErr w:type="spellEnd"/>
      <w:r w:rsidR="000F66BA" w:rsidRPr="001817B3">
        <w:t>)</w:t>
      </w:r>
    </w:p>
    <w:p w14:paraId="44E926B9" w14:textId="77777777" w:rsidR="007F4100" w:rsidRPr="00903131" w:rsidRDefault="007F4100">
      <w:pPr>
        <w:pStyle w:val="BodyText"/>
        <w:spacing w:before="8"/>
        <w:rPr>
          <w:b/>
          <w:sz w:val="30"/>
          <w:lang w:val="en-US"/>
        </w:rPr>
      </w:pPr>
    </w:p>
    <w:p w14:paraId="3F7F5BF4" w14:textId="287F6274" w:rsidR="007F4100" w:rsidRPr="00903131" w:rsidRDefault="00367B14">
      <w:pPr>
        <w:pStyle w:val="ListParagraph"/>
        <w:numPr>
          <w:ilvl w:val="1"/>
          <w:numId w:val="9"/>
        </w:numPr>
        <w:tabs>
          <w:tab w:val="left" w:pos="861"/>
          <w:tab w:val="left" w:pos="862"/>
        </w:tabs>
        <w:spacing w:line="312" w:lineRule="auto"/>
        <w:ind w:right="300" w:firstLine="0"/>
        <w:rPr>
          <w:sz w:val="24"/>
          <w:lang w:val="en-US"/>
        </w:rPr>
      </w:pPr>
      <w:r w:rsidRPr="00903131">
        <w:rPr>
          <w:sz w:val="24"/>
          <w:lang w:val="en-US"/>
        </w:rPr>
        <w:t xml:space="preserve">After entering the data </w:t>
      </w:r>
      <w:r w:rsidR="001A3817">
        <w:rPr>
          <w:sz w:val="24"/>
          <w:lang w:val="en-US"/>
        </w:rPr>
        <w:t>regarding</w:t>
      </w:r>
      <w:r w:rsidRPr="00903131">
        <w:rPr>
          <w:sz w:val="24"/>
          <w:lang w:val="en-US"/>
        </w:rPr>
        <w:t xml:space="preserve"> the diploma thesis into the USOS system,  the </w:t>
      </w:r>
      <w:r w:rsidRPr="00903131">
        <w:rPr>
          <w:b/>
          <w:sz w:val="24"/>
          <w:lang w:val="en-US"/>
        </w:rPr>
        <w:t xml:space="preserve">Student and Supervisor </w:t>
      </w:r>
      <w:r w:rsidRPr="00903131">
        <w:rPr>
          <w:sz w:val="24"/>
          <w:lang w:val="en-US"/>
        </w:rPr>
        <w:t>gain access to the work in the APD system.</w:t>
      </w:r>
    </w:p>
    <w:p w14:paraId="13F763D4" w14:textId="7D35EC01" w:rsidR="007F4100" w:rsidRPr="00903131" w:rsidRDefault="00367B14">
      <w:pPr>
        <w:pStyle w:val="Heading2"/>
        <w:spacing w:before="6" w:line="312" w:lineRule="auto"/>
        <w:ind w:left="141"/>
        <w:jc w:val="left"/>
        <w:rPr>
          <w:lang w:val="en-US"/>
        </w:rPr>
      </w:pPr>
      <w:r w:rsidRPr="00903131">
        <w:rPr>
          <w:lang w:val="en-US"/>
        </w:rPr>
        <w:t xml:space="preserve">If the job is not available in the APD system, please contact the Employee of the Student </w:t>
      </w:r>
      <w:r w:rsidR="00D6665C">
        <w:rPr>
          <w:lang w:val="en-US"/>
        </w:rPr>
        <w:t>Service Center</w:t>
      </w:r>
      <w:r w:rsidRPr="00903131">
        <w:rPr>
          <w:lang w:val="en-US"/>
        </w:rPr>
        <w:t xml:space="preserve"> who </w:t>
      </w:r>
      <w:r w:rsidR="00E771E3">
        <w:rPr>
          <w:lang w:val="en-US"/>
        </w:rPr>
        <w:t>oversees the degree program</w:t>
      </w:r>
      <w:r w:rsidRPr="00903131">
        <w:rPr>
          <w:lang w:val="en-US"/>
        </w:rPr>
        <w:t>.</w:t>
      </w:r>
    </w:p>
    <w:p w14:paraId="14BD7ABC" w14:textId="77777777" w:rsidR="007F4100" w:rsidRPr="00903131" w:rsidRDefault="007F4100">
      <w:pPr>
        <w:pStyle w:val="BodyText"/>
        <w:rPr>
          <w:b/>
          <w:sz w:val="26"/>
          <w:lang w:val="en-US"/>
        </w:rPr>
      </w:pPr>
    </w:p>
    <w:p w14:paraId="441A330C" w14:textId="77777777" w:rsidR="007F4100" w:rsidRPr="00903131" w:rsidRDefault="00367B14">
      <w:pPr>
        <w:spacing w:before="171"/>
        <w:ind w:left="861"/>
        <w:rPr>
          <w:i/>
          <w:sz w:val="24"/>
          <w:lang w:val="en-US"/>
        </w:rPr>
      </w:pPr>
      <w:r w:rsidRPr="00903131">
        <w:rPr>
          <w:i/>
          <w:sz w:val="24"/>
          <w:lang w:val="en-US"/>
        </w:rPr>
        <w:t>To log in to the APD system, you need to:</w:t>
      </w:r>
    </w:p>
    <w:p w14:paraId="3C252867" w14:textId="77777777" w:rsidR="007F4100" w:rsidRPr="00903131" w:rsidRDefault="00367B14">
      <w:pPr>
        <w:pStyle w:val="ListParagraph"/>
        <w:numPr>
          <w:ilvl w:val="2"/>
          <w:numId w:val="9"/>
        </w:numPr>
        <w:tabs>
          <w:tab w:val="left" w:pos="1066"/>
        </w:tabs>
        <w:spacing w:before="41" w:line="261" w:lineRule="auto"/>
        <w:ind w:right="321" w:hanging="8"/>
        <w:jc w:val="left"/>
        <w:rPr>
          <w:i/>
          <w:sz w:val="24"/>
          <w:lang w:val="en-US"/>
        </w:rPr>
      </w:pPr>
      <w:r w:rsidRPr="00903131">
        <w:rPr>
          <w:i/>
          <w:sz w:val="24"/>
          <w:lang w:val="en-US"/>
        </w:rPr>
        <w:t>enter the address of the website (</w:t>
      </w:r>
      <w:hyperlink r:id="rId8">
        <w:r w:rsidRPr="00903131">
          <w:rPr>
            <w:i/>
            <w:color w:val="0000FF"/>
            <w:sz w:val="24"/>
            <w:u w:val="single" w:color="0000FF"/>
            <w:lang w:val="en-US"/>
          </w:rPr>
          <w:t>https://apd.uek.krakow.pl/</w:t>
        </w:r>
      </w:hyperlink>
      <w:r w:rsidRPr="00903131">
        <w:rPr>
          <w:i/>
          <w:sz w:val="24"/>
          <w:lang w:val="en-US"/>
        </w:rPr>
        <w:t>) in your web browser, and then select the "Login" link (upper right corner of the screen),</w:t>
      </w:r>
    </w:p>
    <w:p w14:paraId="788BD779" w14:textId="77777777" w:rsidR="007F4100" w:rsidRPr="00903131" w:rsidRDefault="00367B14">
      <w:pPr>
        <w:pStyle w:val="ListParagraph"/>
        <w:numPr>
          <w:ilvl w:val="2"/>
          <w:numId w:val="9"/>
        </w:numPr>
        <w:tabs>
          <w:tab w:val="left" w:pos="1070"/>
        </w:tabs>
        <w:spacing w:before="14" w:line="261" w:lineRule="auto"/>
        <w:ind w:right="342" w:hanging="8"/>
        <w:jc w:val="left"/>
        <w:rPr>
          <w:i/>
          <w:sz w:val="24"/>
          <w:lang w:val="en-US"/>
        </w:rPr>
      </w:pPr>
      <w:r w:rsidRPr="00903131">
        <w:rPr>
          <w:i/>
          <w:sz w:val="24"/>
          <w:lang w:val="en-US"/>
        </w:rPr>
        <w:t>a login form to the Central Authentication System (CAS) will appear, where you need to enter your ID and password.</w:t>
      </w:r>
    </w:p>
    <w:p w14:paraId="27D637EB" w14:textId="0183282A" w:rsidR="007F4100" w:rsidRPr="00903131" w:rsidRDefault="00D54B71">
      <w:pPr>
        <w:spacing w:before="15" w:line="312" w:lineRule="auto"/>
        <w:ind w:left="861" w:right="588"/>
        <w:rPr>
          <w:i/>
          <w:sz w:val="24"/>
          <w:lang w:val="en-US"/>
        </w:rPr>
      </w:pPr>
      <w:r w:rsidRPr="00903131">
        <w:rPr>
          <w:i/>
          <w:sz w:val="28"/>
          <w:lang w:val="en-US"/>
        </w:rPr>
        <w:drawing>
          <wp:anchor distT="0" distB="0" distL="114300" distR="114300" simplePos="0" relativeHeight="487597056" behindDoc="0" locked="0" layoutInCell="1" allowOverlap="1" wp14:anchorId="2BF398D3" wp14:editId="07895513">
            <wp:simplePos x="0" y="0"/>
            <wp:positionH relativeFrom="column">
              <wp:posOffset>425450</wp:posOffset>
            </wp:positionH>
            <wp:positionV relativeFrom="paragraph">
              <wp:posOffset>639445</wp:posOffset>
            </wp:positionV>
            <wp:extent cx="5499601" cy="2657475"/>
            <wp:effectExtent l="0" t="0" r="6350" b="0"/>
            <wp:wrapTopAndBottom/>
            <wp:docPr id="1741871032" name="Obraz 1" descr="Image containing text, screenshot, software,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871032" name="Obraz 1" descr="Obraz zawierający tekst, zrzut ekranu, oprogramowanie, Strona internetowa"/>
                    <pic:cNvPicPr/>
                  </pic:nvPicPr>
                  <pic:blipFill>
                    <a:blip r:embed="rId9">
                      <a:extLst>
                        <a:ext uri="{28A0092B-C50C-407E-A947-70E740481C1C}">
                          <a14:useLocalDpi xmlns:a14="http://schemas.microsoft.com/office/drawing/2010/main" val="0"/>
                        </a:ext>
                      </a:extLst>
                    </a:blip>
                    <a:stretch>
                      <a:fillRect/>
                    </a:stretch>
                  </pic:blipFill>
                  <pic:spPr>
                    <a:xfrm>
                      <a:off x="0" y="0"/>
                      <a:ext cx="5499601" cy="2657475"/>
                    </a:xfrm>
                    <a:prstGeom prst="rect">
                      <a:avLst/>
                    </a:prstGeom>
                  </pic:spPr>
                </pic:pic>
              </a:graphicData>
            </a:graphic>
          </wp:anchor>
        </w:drawing>
      </w:r>
      <w:r w:rsidR="00367B14" w:rsidRPr="00903131">
        <w:rPr>
          <w:i/>
          <w:sz w:val="24"/>
          <w:lang w:val="en-US"/>
        </w:rPr>
        <w:t>Access to individual stages is possible after entering the "MY APD" tab in the main menu of the system:</w:t>
      </w:r>
    </w:p>
    <w:p w14:paraId="602BE8B1" w14:textId="5C2E9125" w:rsidR="007F4100" w:rsidRPr="00903131" w:rsidRDefault="007F4100">
      <w:pPr>
        <w:pStyle w:val="BodyText"/>
        <w:spacing w:before="1"/>
        <w:rPr>
          <w:i/>
          <w:sz w:val="28"/>
          <w:lang w:val="en-US"/>
        </w:rPr>
      </w:pPr>
    </w:p>
    <w:p w14:paraId="0F8AC298" w14:textId="77777777" w:rsidR="007F4100" w:rsidRPr="00903131" w:rsidRDefault="007F4100">
      <w:pPr>
        <w:pStyle w:val="BodyText"/>
        <w:rPr>
          <w:i/>
          <w:sz w:val="20"/>
          <w:lang w:val="en-US"/>
        </w:rPr>
      </w:pPr>
    </w:p>
    <w:p w14:paraId="5957F119" w14:textId="77777777" w:rsidR="007F4100" w:rsidRPr="00903131" w:rsidRDefault="007F4100">
      <w:pPr>
        <w:pStyle w:val="BodyText"/>
        <w:rPr>
          <w:i/>
          <w:sz w:val="20"/>
          <w:lang w:val="en-US"/>
        </w:rPr>
      </w:pPr>
    </w:p>
    <w:p w14:paraId="1DC9288C" w14:textId="77777777" w:rsidR="007F4100" w:rsidRPr="00903131" w:rsidRDefault="007F4100">
      <w:pPr>
        <w:pStyle w:val="BodyText"/>
        <w:rPr>
          <w:i/>
          <w:sz w:val="20"/>
          <w:lang w:val="en-US"/>
        </w:rPr>
      </w:pPr>
    </w:p>
    <w:p w14:paraId="49253BE1" w14:textId="167989E4" w:rsidR="007F4100" w:rsidRPr="00903131" w:rsidRDefault="00EF260B">
      <w:pPr>
        <w:pStyle w:val="BodyText"/>
        <w:spacing w:before="8"/>
        <w:rPr>
          <w:i/>
          <w:sz w:val="20"/>
          <w:lang w:val="en-US"/>
        </w:rPr>
      </w:pPr>
      <w:r w:rsidRPr="00903131">
        <w:rPr>
          <w:lang w:val="en-US"/>
        </w:rPr>
        <mc:AlternateContent>
          <mc:Choice Requires="wps">
            <w:drawing>
              <wp:anchor distT="0" distB="0" distL="0" distR="0" simplePos="0" relativeHeight="487588352" behindDoc="1" locked="0" layoutInCell="1" allowOverlap="1" wp14:anchorId="52D38FBA" wp14:editId="31D0131A">
                <wp:simplePos x="0" y="0"/>
                <wp:positionH relativeFrom="page">
                  <wp:posOffset>902335</wp:posOffset>
                </wp:positionH>
                <wp:positionV relativeFrom="paragraph">
                  <wp:posOffset>175895</wp:posOffset>
                </wp:positionV>
                <wp:extent cx="1828800" cy="7620"/>
                <wp:effectExtent l="0" t="0" r="0" b="0"/>
                <wp:wrapTopAndBottom/>
                <wp:docPr id="84907694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8" style="position:absolute;margin-left:71.05pt;margin-top:13.85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" w14:anchorId="0F45D885">
                <w10:wrap type="topAndBottom" anchorx="page"/>
              </v:rect>
            </w:pict>
          </mc:Fallback>
        </mc:AlternateContent>
      </w:r>
    </w:p>
    <w:p w14:paraId="55AE504E" w14:textId="77777777" w:rsidR="007F4100" w:rsidRPr="00903131" w:rsidRDefault="007F4100">
      <w:pPr>
        <w:jc w:val="both"/>
        <w:rPr>
          <w:sz w:val="20"/>
          <w:lang w:val="en-US"/>
        </w:rPr>
        <w:sectPr w:rsidR="007F4100" w:rsidRPr="0090313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980" w:right="980" w:bottom="440" w:left="1280" w:header="708" w:footer="247" w:gutter="0"/>
          <w:pgNumType w:start="1"/>
          <w:cols w:space="708"/>
        </w:sectPr>
      </w:pPr>
    </w:p>
    <w:p w14:paraId="1B4BAA49" w14:textId="77777777" w:rsidR="007F4100" w:rsidRPr="00903131" w:rsidRDefault="00367B14">
      <w:pPr>
        <w:spacing w:before="64" w:line="283" w:lineRule="auto"/>
        <w:ind w:left="861" w:right="343"/>
        <w:jc w:val="both"/>
        <w:rPr>
          <w:i/>
          <w:sz w:val="24"/>
          <w:lang w:val="en-US"/>
        </w:rPr>
      </w:pPr>
      <w:r w:rsidRPr="00903131">
        <w:rPr>
          <w:i/>
          <w:sz w:val="24"/>
          <w:lang w:val="en-US"/>
        </w:rPr>
        <w:lastRenderedPageBreak/>
        <w:t>In the APD system, several steps (stages) must be completed, during which the work is placed in the system, checked by the anti-plagiarism system and evaluated by the Reviewers.  The current progress of work is presented graphically on the path with Work Status, which shows what is to be done in a given step and who is responsible for its implementation:</w:t>
      </w:r>
    </w:p>
    <w:p w14:paraId="40D08637" w14:textId="77777777" w:rsidR="007F4100" w:rsidRPr="00903131" w:rsidRDefault="007F4100">
      <w:pPr>
        <w:pStyle w:val="BodyText"/>
        <w:rPr>
          <w:i/>
          <w:sz w:val="20"/>
          <w:lang w:val="en-US"/>
        </w:rPr>
      </w:pPr>
    </w:p>
    <w:p w14:paraId="1AB9C1B3" w14:textId="77777777" w:rsidR="007F4100" w:rsidRPr="00903131" w:rsidRDefault="007F4100">
      <w:pPr>
        <w:pStyle w:val="BodyText"/>
        <w:rPr>
          <w:i/>
          <w:sz w:val="20"/>
          <w:lang w:val="en-US"/>
        </w:rPr>
      </w:pPr>
    </w:p>
    <w:p w14:paraId="6348C212" w14:textId="77777777" w:rsidR="007F4100" w:rsidRPr="00903131" w:rsidRDefault="00367B14">
      <w:pPr>
        <w:pStyle w:val="BodyText"/>
        <w:spacing w:before="6"/>
        <w:rPr>
          <w:i/>
          <w:sz w:val="13"/>
          <w:lang w:val="en-US"/>
        </w:rPr>
      </w:pPr>
      <w:r w:rsidRPr="00903131">
        <w:rPr>
          <w:lang w:val="en-US" w:eastAsia="pl-PL"/>
        </w:rPr>
        <w:drawing>
          <wp:anchor distT="0" distB="0" distL="0" distR="0" simplePos="0" relativeHeight="2" behindDoc="0" locked="0" layoutInCell="1" allowOverlap="1" wp14:anchorId="193DA9CA" wp14:editId="6DA76E57">
            <wp:simplePos x="0" y="0"/>
            <wp:positionH relativeFrom="page">
              <wp:posOffset>1359535</wp:posOffset>
            </wp:positionH>
            <wp:positionV relativeFrom="paragraph">
              <wp:posOffset>124064</wp:posOffset>
            </wp:positionV>
            <wp:extent cx="5246204" cy="720756"/>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6" cstate="print"/>
                    <a:stretch>
                      <a:fillRect/>
                    </a:stretch>
                  </pic:blipFill>
                  <pic:spPr>
                    <a:xfrm>
                      <a:off x="0" y="0"/>
                      <a:ext cx="5246204" cy="720756"/>
                    </a:xfrm>
                    <a:prstGeom prst="rect">
                      <a:avLst/>
                    </a:prstGeom>
                  </pic:spPr>
                </pic:pic>
              </a:graphicData>
            </a:graphic>
          </wp:anchor>
        </w:drawing>
      </w:r>
    </w:p>
    <w:p w14:paraId="794A28C4" w14:textId="77777777" w:rsidR="007F4100" w:rsidRPr="00903131" w:rsidRDefault="007F4100">
      <w:pPr>
        <w:pStyle w:val="BodyText"/>
        <w:rPr>
          <w:i/>
          <w:sz w:val="20"/>
          <w:lang w:val="en-US"/>
        </w:rPr>
      </w:pPr>
    </w:p>
    <w:p w14:paraId="2D0AED8D" w14:textId="77777777" w:rsidR="007F4100" w:rsidRPr="00903131" w:rsidRDefault="007F4100">
      <w:pPr>
        <w:pStyle w:val="BodyText"/>
        <w:spacing w:before="10"/>
        <w:rPr>
          <w:i/>
          <w:sz w:val="20"/>
          <w:lang w:val="en-US"/>
        </w:rPr>
      </w:pPr>
    </w:p>
    <w:p w14:paraId="174807ED" w14:textId="144DCFF1" w:rsidR="007F4100" w:rsidRPr="00903131" w:rsidRDefault="00367B14">
      <w:pPr>
        <w:spacing w:before="90" w:line="292" w:lineRule="auto"/>
        <w:ind w:left="841" w:right="340"/>
        <w:jc w:val="both"/>
        <w:rPr>
          <w:i/>
          <w:sz w:val="24"/>
          <w:lang w:val="en-US"/>
        </w:rPr>
      </w:pPr>
      <w:r w:rsidRPr="00903131">
        <w:rPr>
          <w:i/>
          <w:sz w:val="24"/>
          <w:lang w:val="en-US"/>
        </w:rPr>
        <w:t xml:space="preserve">Note: On APK, all users have access to the backlog directory and search engine. The content of the paper and reviews are available only to the Author of the work – Student, Supervisor and Reviewer, Chairman of the Diploma Examination Committee, Employee of the Student </w:t>
      </w:r>
      <w:r w:rsidR="00D6665C">
        <w:rPr>
          <w:i/>
          <w:sz w:val="24"/>
          <w:lang w:val="en-US"/>
        </w:rPr>
        <w:t>Service Center</w:t>
      </w:r>
      <w:r w:rsidRPr="00903131">
        <w:rPr>
          <w:i/>
          <w:sz w:val="24"/>
          <w:lang w:val="en-US"/>
        </w:rPr>
        <w:t>, System Administrator.</w:t>
      </w:r>
    </w:p>
    <w:p w14:paraId="4164D06F" w14:textId="77777777" w:rsidR="007F4100" w:rsidRPr="00903131" w:rsidRDefault="007F4100">
      <w:pPr>
        <w:pStyle w:val="BodyText"/>
        <w:rPr>
          <w:i/>
          <w:sz w:val="26"/>
          <w:lang w:val="en-US"/>
        </w:rPr>
      </w:pPr>
    </w:p>
    <w:p w14:paraId="539D1B26" w14:textId="77777777" w:rsidR="007F4100" w:rsidRPr="00903131" w:rsidRDefault="007F4100">
      <w:pPr>
        <w:pStyle w:val="BodyText"/>
        <w:rPr>
          <w:i/>
          <w:sz w:val="26"/>
          <w:lang w:val="en-US"/>
        </w:rPr>
      </w:pPr>
    </w:p>
    <w:p w14:paraId="4D275F10" w14:textId="77777777" w:rsidR="007F4100" w:rsidRPr="00903131" w:rsidRDefault="00367B14">
      <w:pPr>
        <w:pStyle w:val="ListParagraph"/>
        <w:numPr>
          <w:ilvl w:val="1"/>
          <w:numId w:val="9"/>
        </w:numPr>
        <w:tabs>
          <w:tab w:val="left" w:pos="643"/>
        </w:tabs>
        <w:spacing w:before="214" w:line="309" w:lineRule="auto"/>
        <w:ind w:right="304" w:firstLine="0"/>
        <w:rPr>
          <w:sz w:val="24"/>
          <w:lang w:val="en-US"/>
        </w:rPr>
      </w:pPr>
      <w:r w:rsidRPr="00903131">
        <w:rPr>
          <w:sz w:val="24"/>
          <w:lang w:val="en-US"/>
        </w:rPr>
        <w:t xml:space="preserve">After creating a task by an Employee of a unit serving Students, the Student is given the opportunity to upload the work to the APD system. </w:t>
      </w:r>
      <w:r w:rsidRPr="00903131">
        <w:rPr>
          <w:b/>
          <w:sz w:val="24"/>
          <w:lang w:val="en-US"/>
        </w:rPr>
        <w:t xml:space="preserve">The student </w:t>
      </w:r>
      <w:r w:rsidRPr="00903131">
        <w:rPr>
          <w:sz w:val="24"/>
          <w:lang w:val="en-US"/>
        </w:rPr>
        <w:t>performs step "1. Entering thesis data", i.e. enters – in Polish and English – the title of the work, abstract and keywords (fig. below). Then click on the "Proceed to Add Files" button and proceeds to step "2. Uploading files with work".</w:t>
      </w:r>
    </w:p>
    <w:p w14:paraId="7A76D5FB" w14:textId="77777777" w:rsidR="007F4100" w:rsidRPr="00903131" w:rsidRDefault="007F4100">
      <w:pPr>
        <w:spacing w:line="309" w:lineRule="auto"/>
        <w:jc w:val="both"/>
        <w:rPr>
          <w:sz w:val="24"/>
          <w:lang w:val="en-US"/>
        </w:rPr>
        <w:sectPr w:rsidR="007F4100" w:rsidRPr="00903131">
          <w:pgSz w:w="11910" w:h="16840"/>
          <w:pgMar w:top="980" w:right="980" w:bottom="440" w:left="1280" w:header="0" w:footer="247" w:gutter="0"/>
          <w:cols w:space="708"/>
        </w:sectPr>
      </w:pPr>
    </w:p>
    <w:p w14:paraId="3BFBF0F9" w14:textId="4959144B" w:rsidR="007F4100" w:rsidRPr="00903131" w:rsidRDefault="00D54B71">
      <w:pPr>
        <w:pStyle w:val="BodyText"/>
        <w:ind w:left="141"/>
        <w:rPr>
          <w:sz w:val="20"/>
          <w:lang w:val="en-US"/>
        </w:rPr>
      </w:pPr>
      <w:r w:rsidRPr="00903131">
        <w:rPr>
          <w:sz w:val="20"/>
          <w:lang w:val="en-US"/>
        </w:rPr>
        <w:lastRenderedPageBreak/>
        <w:drawing>
          <wp:inline distT="0" distB="0" distL="0" distR="0" wp14:anchorId="796C50BE" wp14:editId="6A9CBD28">
            <wp:extent cx="5886450" cy="7848600"/>
            <wp:effectExtent l="0" t="0" r="0" b="0"/>
            <wp:docPr id="521086324" name="Obraz 15" descr="Image Containing Text, Screenshot, Number, Parall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086324" name="Obraz 15" descr="Obraz zawierający tekst, zrzut ekranu, numer, Równolegle&#10;&#10;Zawartość wygenerowana przez AI może być niepoprawna."/>
                    <pic:cNvPicPr/>
                  </pic:nvPicPr>
                  <pic:blipFill>
                    <a:blip r:embed="rId17">
                      <a:extLst>
                        <a:ext uri="{28A0092B-C50C-407E-A947-70E740481C1C}">
                          <a14:useLocalDpi xmlns:a14="http://schemas.microsoft.com/office/drawing/2010/main" val="0"/>
                        </a:ext>
                      </a:extLst>
                    </a:blip>
                    <a:stretch>
                      <a:fillRect/>
                    </a:stretch>
                  </pic:blipFill>
                  <pic:spPr>
                    <a:xfrm>
                      <a:off x="0" y="0"/>
                      <a:ext cx="5886450" cy="7848600"/>
                    </a:xfrm>
                    <a:prstGeom prst="rect">
                      <a:avLst/>
                    </a:prstGeom>
                  </pic:spPr>
                </pic:pic>
              </a:graphicData>
            </a:graphic>
          </wp:inline>
        </w:drawing>
      </w:r>
    </w:p>
    <w:p w14:paraId="4B5864C9" w14:textId="77777777" w:rsidR="007F4100" w:rsidRPr="00903131" w:rsidRDefault="007F4100">
      <w:pPr>
        <w:pStyle w:val="BodyText"/>
        <w:rPr>
          <w:sz w:val="20"/>
          <w:lang w:val="en-US"/>
        </w:rPr>
      </w:pPr>
    </w:p>
    <w:p w14:paraId="191F552E" w14:textId="77777777" w:rsidR="007F4100" w:rsidRPr="00903131" w:rsidRDefault="007F4100">
      <w:pPr>
        <w:pStyle w:val="BodyText"/>
        <w:rPr>
          <w:sz w:val="20"/>
          <w:lang w:val="en-US"/>
        </w:rPr>
      </w:pPr>
    </w:p>
    <w:p w14:paraId="6213773D" w14:textId="77777777" w:rsidR="007F4100" w:rsidRPr="00903131" w:rsidRDefault="007F4100">
      <w:pPr>
        <w:pStyle w:val="BodyText"/>
        <w:spacing w:before="4"/>
        <w:rPr>
          <w:sz w:val="23"/>
          <w:lang w:val="en-US"/>
        </w:rPr>
      </w:pPr>
    </w:p>
    <w:p w14:paraId="1FD23B79" w14:textId="52F1D04A" w:rsidR="007F4100" w:rsidRPr="00903131" w:rsidRDefault="00367B14">
      <w:pPr>
        <w:pStyle w:val="ListParagraph"/>
        <w:numPr>
          <w:ilvl w:val="1"/>
          <w:numId w:val="9"/>
        </w:numPr>
        <w:tabs>
          <w:tab w:val="left" w:pos="607"/>
        </w:tabs>
        <w:spacing w:line="312" w:lineRule="auto"/>
        <w:ind w:right="304" w:firstLine="0"/>
        <w:rPr>
          <w:sz w:val="24"/>
          <w:lang w:val="en-US"/>
        </w:rPr>
      </w:pPr>
      <w:r w:rsidRPr="00903131">
        <w:rPr>
          <w:sz w:val="24"/>
          <w:lang w:val="en-US"/>
        </w:rPr>
        <w:t xml:space="preserve">In the APD system, </w:t>
      </w:r>
      <w:r w:rsidRPr="00903131">
        <w:rPr>
          <w:b/>
          <w:sz w:val="24"/>
          <w:lang w:val="en-US"/>
        </w:rPr>
        <w:t xml:space="preserve">the Student </w:t>
      </w:r>
      <w:r w:rsidRPr="00903131">
        <w:rPr>
          <w:sz w:val="24"/>
          <w:lang w:val="en-US"/>
        </w:rPr>
        <w:t xml:space="preserve">performs step "2. Uploading files with the thesis", in which the thesis file in PDF format and possible attachments to the thesis is included, and </w:t>
      </w:r>
      <w:r w:rsidR="008C2619" w:rsidRPr="00903131">
        <w:rPr>
          <w:i/>
          <w:iCs/>
          <w:sz w:val="24"/>
          <w:lang w:val="en-US"/>
        </w:rPr>
        <w:t xml:space="preserve"> the Statement on the use of artificial intelligence </w:t>
      </w:r>
      <w:r w:rsidR="008C2619" w:rsidRPr="00903131">
        <w:rPr>
          <w:i/>
          <w:sz w:val="24"/>
          <w:lang w:val="en-US"/>
        </w:rPr>
        <w:t xml:space="preserve">Appendix 3 to the Diploma Thesis </w:t>
      </w:r>
      <w:r w:rsidR="00903131">
        <w:rPr>
          <w:i/>
          <w:sz w:val="24"/>
          <w:lang w:val="en-US"/>
        </w:rPr>
        <w:t>Defense</w:t>
      </w:r>
      <w:r w:rsidR="008C2619" w:rsidRPr="00903131">
        <w:rPr>
          <w:i/>
          <w:sz w:val="24"/>
          <w:lang w:val="en-US"/>
        </w:rPr>
        <w:t xml:space="preserve"> Procedure </w:t>
      </w:r>
      <w:r w:rsidR="008C2619" w:rsidRPr="00903131">
        <w:rPr>
          <w:sz w:val="24"/>
          <w:lang w:val="en-US"/>
        </w:rPr>
        <w:t xml:space="preserve"> – file type "Other" (fig. below). Then click on the "Submit for approval by the </w:t>
      </w:r>
      <w:r w:rsidR="00647C83">
        <w:rPr>
          <w:sz w:val="24"/>
          <w:lang w:val="en-US"/>
        </w:rPr>
        <w:t>S</w:t>
      </w:r>
      <w:r w:rsidR="008C2619" w:rsidRPr="00903131">
        <w:rPr>
          <w:sz w:val="24"/>
          <w:lang w:val="en-US"/>
        </w:rPr>
        <w:t>upervisor" button (Supervisor) and proceed to step "3. Data Acceptance".</w:t>
      </w:r>
    </w:p>
    <w:p w14:paraId="5F406267" w14:textId="77777777" w:rsidR="007F4100" w:rsidRPr="00903131" w:rsidRDefault="007F4100">
      <w:pPr>
        <w:spacing w:line="312" w:lineRule="auto"/>
        <w:jc w:val="both"/>
        <w:rPr>
          <w:sz w:val="24"/>
          <w:lang w:val="en-US"/>
        </w:rPr>
        <w:sectPr w:rsidR="007F4100" w:rsidRPr="00903131">
          <w:pgSz w:w="11910" w:h="16840"/>
          <w:pgMar w:top="1060" w:right="980" w:bottom="440" w:left="1280" w:header="0" w:footer="247" w:gutter="0"/>
          <w:cols w:space="708"/>
        </w:sectPr>
      </w:pPr>
    </w:p>
    <w:p w14:paraId="440BF444" w14:textId="3FC2B234" w:rsidR="007F4100" w:rsidRPr="00903131" w:rsidRDefault="004532F1">
      <w:pPr>
        <w:pStyle w:val="BodyText"/>
        <w:ind w:left="198"/>
        <w:rPr>
          <w:sz w:val="20"/>
          <w:lang w:val="en-US"/>
        </w:rPr>
      </w:pPr>
      <w:r w:rsidRPr="00903131">
        <w:rPr>
          <w:lang w:val="en-US"/>
        </w:rPr>
        <w:lastRenderedPageBreak/>
        <w:drawing>
          <wp:inline distT="0" distB="0" distL="0" distR="0" wp14:anchorId="2F48E7C4" wp14:editId="42CCA42A">
            <wp:extent cx="5848350" cy="3419475"/>
            <wp:effectExtent l="0" t="0" r="0" b="9525"/>
            <wp:docPr id="914004609"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48350" cy="3419475"/>
                    </a:xfrm>
                    <a:prstGeom prst="rect">
                      <a:avLst/>
                    </a:prstGeom>
                    <a:noFill/>
                    <a:ln>
                      <a:noFill/>
                    </a:ln>
                  </pic:spPr>
                </pic:pic>
              </a:graphicData>
            </a:graphic>
          </wp:inline>
        </w:drawing>
      </w:r>
    </w:p>
    <w:p w14:paraId="19A6AF4B" w14:textId="77777777" w:rsidR="007F4100" w:rsidRPr="00903131" w:rsidRDefault="007F4100">
      <w:pPr>
        <w:pStyle w:val="BodyText"/>
        <w:rPr>
          <w:sz w:val="20"/>
          <w:lang w:val="en-US"/>
        </w:rPr>
      </w:pPr>
    </w:p>
    <w:p w14:paraId="2A9F9AE0" w14:textId="77777777" w:rsidR="007F4100" w:rsidRPr="00903131" w:rsidRDefault="007F4100">
      <w:pPr>
        <w:pStyle w:val="BodyText"/>
        <w:spacing w:before="1"/>
        <w:rPr>
          <w:sz w:val="22"/>
          <w:lang w:val="en-US"/>
        </w:rPr>
      </w:pPr>
    </w:p>
    <w:p w14:paraId="480559EB" w14:textId="52FA9510" w:rsidR="007F4100" w:rsidRPr="00903131" w:rsidRDefault="00367B14">
      <w:pPr>
        <w:pStyle w:val="ListParagraph"/>
        <w:numPr>
          <w:ilvl w:val="1"/>
          <w:numId w:val="9"/>
        </w:numPr>
        <w:tabs>
          <w:tab w:val="left" w:pos="619"/>
        </w:tabs>
        <w:spacing w:before="90" w:line="292" w:lineRule="auto"/>
        <w:ind w:right="324" w:firstLine="0"/>
        <w:rPr>
          <w:sz w:val="24"/>
          <w:lang w:val="en-US"/>
        </w:rPr>
      </w:pPr>
      <w:r w:rsidRPr="00903131">
        <w:rPr>
          <w:sz w:val="24"/>
          <w:lang w:val="en-US"/>
        </w:rPr>
        <w:t xml:space="preserve">In the APD system, </w:t>
      </w:r>
      <w:r w:rsidRPr="00903131">
        <w:rPr>
          <w:b/>
          <w:sz w:val="24"/>
          <w:lang w:val="en-US"/>
        </w:rPr>
        <w:t xml:space="preserve">the </w:t>
      </w:r>
      <w:r w:rsidR="00E427E4">
        <w:rPr>
          <w:b/>
          <w:sz w:val="24"/>
          <w:lang w:val="en-US"/>
        </w:rPr>
        <w:t>Supervisor</w:t>
      </w:r>
      <w:r w:rsidRPr="00903131">
        <w:rPr>
          <w:b/>
          <w:sz w:val="24"/>
          <w:lang w:val="en-US"/>
        </w:rPr>
        <w:t xml:space="preserve"> </w:t>
      </w:r>
      <w:r w:rsidRPr="00903131">
        <w:rPr>
          <w:sz w:val="24"/>
          <w:lang w:val="en-US"/>
        </w:rPr>
        <w:t>performs step "3. Data acceptance", i.e. checks the work submitted by the Student and additional data (title, abstract, keywords), and then:</w:t>
      </w:r>
    </w:p>
    <w:p w14:paraId="10575E59" w14:textId="77777777" w:rsidR="007F4100" w:rsidRPr="00903131" w:rsidRDefault="00367B14">
      <w:pPr>
        <w:pStyle w:val="BodyText"/>
        <w:spacing w:line="312" w:lineRule="auto"/>
        <w:ind w:left="1218" w:right="308"/>
        <w:jc w:val="both"/>
        <w:rPr>
          <w:lang w:val="en-US"/>
        </w:rPr>
      </w:pPr>
      <w:r w:rsidRPr="00903131">
        <w:rPr>
          <w:lang w:val="en-US"/>
        </w:rPr>
        <w:t>a. if the work needs to be improved, click on the "Submit for improvement" button (then there is an option to enter a comment regarding the reason for directing the work for improvement and the work itself returns to step "2. Uploading work files")</w:t>
      </w:r>
    </w:p>
    <w:p w14:paraId="02CB24DF" w14:textId="77777777" w:rsidR="007F4100" w:rsidRPr="00903131" w:rsidRDefault="00367B14">
      <w:pPr>
        <w:pStyle w:val="BodyText"/>
        <w:spacing w:before="182" w:after="2" w:line="309" w:lineRule="auto"/>
        <w:ind w:left="1218" w:right="323"/>
        <w:jc w:val="both"/>
        <w:rPr>
          <w:lang w:val="en-US"/>
        </w:rPr>
      </w:pPr>
      <w:r w:rsidRPr="00903131">
        <w:rPr>
          <w:lang w:val="en-US"/>
        </w:rPr>
        <w:t xml:space="preserve">a.   if the work does not require improvement, the  </w:t>
      </w:r>
      <w:r w:rsidRPr="00903131">
        <w:rPr>
          <w:b/>
          <w:lang w:val="en-US"/>
        </w:rPr>
        <w:t xml:space="preserve">Supervisor </w:t>
      </w:r>
      <w:r w:rsidRPr="00903131">
        <w:rPr>
          <w:lang w:val="en-US"/>
        </w:rPr>
        <w:t>sends it for verification in the JSA (Uniform Plagiarism Protection System) by clicking on the "Order a test" button (fig. below).</w:t>
      </w:r>
    </w:p>
    <w:p w14:paraId="46523CC1" w14:textId="77777777" w:rsidR="007F4100" w:rsidRPr="00903131" w:rsidRDefault="00367B14">
      <w:pPr>
        <w:pStyle w:val="BodyText"/>
        <w:ind w:left="1218"/>
        <w:rPr>
          <w:sz w:val="20"/>
          <w:lang w:val="en-US"/>
        </w:rPr>
      </w:pPr>
      <w:r w:rsidRPr="00903131">
        <w:rPr>
          <w:sz w:val="20"/>
          <w:lang w:val="en-US" w:eastAsia="pl-PL"/>
        </w:rPr>
        <w:drawing>
          <wp:inline distT="0" distB="0" distL="0" distR="0" wp14:anchorId="303D8980" wp14:editId="43D0C373">
            <wp:extent cx="5155521" cy="2268378"/>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5155521" cy="2268378"/>
                    </a:xfrm>
                    <a:prstGeom prst="rect">
                      <a:avLst/>
                    </a:prstGeom>
                  </pic:spPr>
                </pic:pic>
              </a:graphicData>
            </a:graphic>
          </wp:inline>
        </w:drawing>
      </w:r>
    </w:p>
    <w:p w14:paraId="5BF1855E" w14:textId="77777777" w:rsidR="007F4100" w:rsidRPr="00903131" w:rsidRDefault="007F4100">
      <w:pPr>
        <w:pStyle w:val="BodyText"/>
        <w:spacing w:before="10"/>
        <w:rPr>
          <w:sz w:val="37"/>
          <w:lang w:val="en-US"/>
        </w:rPr>
      </w:pPr>
    </w:p>
    <w:p w14:paraId="5B963C0A" w14:textId="77777777" w:rsidR="007F4100" w:rsidRPr="00903131" w:rsidRDefault="00367B14">
      <w:pPr>
        <w:pStyle w:val="ListParagraph"/>
        <w:numPr>
          <w:ilvl w:val="1"/>
          <w:numId w:val="9"/>
        </w:numPr>
        <w:tabs>
          <w:tab w:val="left" w:pos="562"/>
        </w:tabs>
        <w:spacing w:line="271" w:lineRule="auto"/>
        <w:ind w:right="353" w:firstLine="0"/>
        <w:rPr>
          <w:sz w:val="24"/>
          <w:lang w:val="en-US"/>
        </w:rPr>
      </w:pPr>
      <w:r w:rsidRPr="00903131">
        <w:rPr>
          <w:sz w:val="24"/>
          <w:lang w:val="en-US"/>
        </w:rPr>
        <w:t xml:space="preserve">Once the JSA has completed the survey, the work study report is available in the APD system. Then  the </w:t>
      </w:r>
      <w:r w:rsidRPr="00903131">
        <w:rPr>
          <w:b/>
          <w:sz w:val="24"/>
          <w:lang w:val="en-US"/>
        </w:rPr>
        <w:t xml:space="preserve">Supervisor </w:t>
      </w:r>
      <w:r w:rsidRPr="00903131">
        <w:rPr>
          <w:sz w:val="24"/>
          <w:lang w:val="en-US"/>
        </w:rPr>
        <w:t>reads the report of the work study and then:</w:t>
      </w:r>
    </w:p>
    <w:p w14:paraId="2D8A441E" w14:textId="77777777" w:rsidR="007F4100" w:rsidRPr="00903131" w:rsidRDefault="00367B14">
      <w:pPr>
        <w:pStyle w:val="ListParagraph"/>
        <w:numPr>
          <w:ilvl w:val="0"/>
          <w:numId w:val="8"/>
        </w:numPr>
        <w:tabs>
          <w:tab w:val="left" w:pos="1473"/>
        </w:tabs>
        <w:spacing w:before="209" w:line="290" w:lineRule="auto"/>
        <w:ind w:right="305" w:firstLine="0"/>
        <w:jc w:val="both"/>
        <w:rPr>
          <w:b/>
          <w:sz w:val="24"/>
          <w:lang w:val="en-US"/>
        </w:rPr>
      </w:pPr>
      <w:r w:rsidRPr="00903131">
        <w:rPr>
          <w:sz w:val="24"/>
          <w:lang w:val="en-US"/>
        </w:rPr>
        <w:t xml:space="preserve">if the result obtained is sufficient, it </w:t>
      </w:r>
      <w:r w:rsidRPr="00903131">
        <w:rPr>
          <w:b/>
          <w:sz w:val="24"/>
          <w:lang w:val="en-US"/>
        </w:rPr>
        <w:t>accepts the report from the JSA system (fig. below).</w:t>
      </w:r>
    </w:p>
    <w:p w14:paraId="2C640FBC" w14:textId="77777777" w:rsidR="007F4100" w:rsidRPr="00903131" w:rsidRDefault="007F4100">
      <w:pPr>
        <w:spacing w:line="290" w:lineRule="auto"/>
        <w:jc w:val="both"/>
        <w:rPr>
          <w:sz w:val="24"/>
          <w:lang w:val="en-US"/>
        </w:rPr>
        <w:sectPr w:rsidR="007F4100" w:rsidRPr="00903131">
          <w:pgSz w:w="11910" w:h="16840"/>
          <w:pgMar w:top="1060" w:right="980" w:bottom="440" w:left="1280" w:header="0" w:footer="247" w:gutter="0"/>
          <w:cols w:space="708"/>
        </w:sectPr>
      </w:pPr>
    </w:p>
    <w:p w14:paraId="15BC7B29" w14:textId="77777777" w:rsidR="007F4100" w:rsidRPr="00903131" w:rsidRDefault="00367B14">
      <w:pPr>
        <w:pStyle w:val="BodyText"/>
        <w:ind w:left="758"/>
        <w:rPr>
          <w:sz w:val="20"/>
          <w:lang w:val="en-US"/>
        </w:rPr>
      </w:pPr>
      <w:r w:rsidRPr="00903131">
        <w:rPr>
          <w:sz w:val="20"/>
          <w:lang w:val="en-US" w:eastAsia="pl-PL"/>
        </w:rPr>
        <w:lastRenderedPageBreak/>
        <w:drawing>
          <wp:inline distT="0" distB="0" distL="0" distR="0" wp14:anchorId="3AE6E559" wp14:editId="46F9679D">
            <wp:extent cx="5046982" cy="307657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0" cstate="print"/>
                    <a:stretch>
                      <a:fillRect/>
                    </a:stretch>
                  </pic:blipFill>
                  <pic:spPr>
                    <a:xfrm>
                      <a:off x="0" y="0"/>
                      <a:ext cx="5046982" cy="3076575"/>
                    </a:xfrm>
                    <a:prstGeom prst="rect">
                      <a:avLst/>
                    </a:prstGeom>
                  </pic:spPr>
                </pic:pic>
              </a:graphicData>
            </a:graphic>
          </wp:inline>
        </w:drawing>
      </w:r>
    </w:p>
    <w:p w14:paraId="7ACDA1E4" w14:textId="77777777" w:rsidR="007F4100" w:rsidRPr="00903131" w:rsidRDefault="007F4100">
      <w:pPr>
        <w:pStyle w:val="BodyText"/>
        <w:rPr>
          <w:b/>
          <w:sz w:val="20"/>
          <w:lang w:val="en-US"/>
        </w:rPr>
      </w:pPr>
    </w:p>
    <w:p w14:paraId="3DC8AB67" w14:textId="77777777" w:rsidR="007F4100" w:rsidRPr="00903131" w:rsidRDefault="00367B14">
      <w:pPr>
        <w:pStyle w:val="ListParagraph"/>
        <w:numPr>
          <w:ilvl w:val="0"/>
          <w:numId w:val="8"/>
        </w:numPr>
        <w:tabs>
          <w:tab w:val="left" w:pos="1222"/>
        </w:tabs>
        <w:spacing w:before="228" w:line="312" w:lineRule="auto"/>
        <w:ind w:right="305" w:hanging="360"/>
        <w:jc w:val="both"/>
        <w:rPr>
          <w:sz w:val="24"/>
          <w:lang w:val="en-US"/>
        </w:rPr>
      </w:pPr>
      <w:r w:rsidRPr="00903131">
        <w:rPr>
          <w:sz w:val="24"/>
          <w:lang w:val="en-US"/>
        </w:rPr>
        <w:t xml:space="preserve">if the result obtained is not sufficient, and he/she believes that it requires improvement on the part of the Student, he/she clicks on the "Submit for improvement" button and thus sends the work </w:t>
      </w:r>
      <w:r w:rsidRPr="00903131">
        <w:rPr>
          <w:b/>
          <w:sz w:val="24"/>
          <w:lang w:val="en-US"/>
        </w:rPr>
        <w:t xml:space="preserve">to the Student </w:t>
      </w:r>
      <w:r w:rsidRPr="00903131">
        <w:rPr>
          <w:sz w:val="24"/>
          <w:lang w:val="en-US"/>
        </w:rPr>
        <w:t>for improvement. Then the work returns to step</w:t>
      </w:r>
    </w:p>
    <w:p w14:paraId="566466C2" w14:textId="77777777" w:rsidR="007F4100" w:rsidRPr="00903131" w:rsidRDefault="00367B14">
      <w:pPr>
        <w:spacing w:line="312" w:lineRule="auto"/>
        <w:ind w:left="1221" w:right="300"/>
        <w:jc w:val="both"/>
        <w:rPr>
          <w:sz w:val="24"/>
          <w:lang w:val="en-US"/>
        </w:rPr>
      </w:pPr>
      <w:r w:rsidRPr="00903131">
        <w:rPr>
          <w:sz w:val="24"/>
          <w:lang w:val="en-US"/>
        </w:rPr>
        <w:t xml:space="preserve">"2. Sending files with the thesis" in the APD system, and  the </w:t>
      </w:r>
      <w:r w:rsidRPr="00903131">
        <w:rPr>
          <w:b/>
          <w:i/>
          <w:sz w:val="24"/>
          <w:lang w:val="en-US"/>
        </w:rPr>
        <w:t xml:space="preserve">Procedure of remote defense of the diploma thesis </w:t>
      </w:r>
      <w:r w:rsidRPr="00903131">
        <w:rPr>
          <w:sz w:val="24"/>
          <w:lang w:val="en-US"/>
        </w:rPr>
        <w:t>begins with point 1.3.</w:t>
      </w:r>
    </w:p>
    <w:p w14:paraId="65A20DE1" w14:textId="77777777" w:rsidR="00367B14" w:rsidRPr="00903131" w:rsidRDefault="00367B14" w:rsidP="00367B14">
      <w:pPr>
        <w:spacing w:line="312" w:lineRule="auto"/>
        <w:jc w:val="both"/>
        <w:rPr>
          <w:color w:val="FF0000"/>
          <w:sz w:val="24"/>
          <w:lang w:val="en-US"/>
        </w:rPr>
      </w:pPr>
    </w:p>
    <w:p w14:paraId="28E7CDE5" w14:textId="20D34F9D" w:rsidR="00367B14" w:rsidRPr="00903131" w:rsidRDefault="00367B14" w:rsidP="00367B14">
      <w:pPr>
        <w:spacing w:line="312" w:lineRule="auto"/>
        <w:jc w:val="both"/>
        <w:rPr>
          <w:sz w:val="24"/>
          <w:lang w:val="en-US"/>
        </w:rPr>
      </w:pPr>
      <w:r w:rsidRPr="00903131">
        <w:rPr>
          <w:sz w:val="24"/>
          <w:lang w:val="en-US"/>
        </w:rPr>
        <w:t>The diploma thesis is considered to have been submitted within the deadline after meeting the following conditions:</w:t>
      </w:r>
    </w:p>
    <w:p w14:paraId="5FD296FE" w14:textId="430B3D47" w:rsidR="00367B14" w:rsidRPr="00903131" w:rsidRDefault="00367B14" w:rsidP="00367B14">
      <w:pPr>
        <w:spacing w:line="312" w:lineRule="auto"/>
        <w:jc w:val="both"/>
        <w:rPr>
          <w:sz w:val="24"/>
          <w:lang w:val="en-US"/>
        </w:rPr>
      </w:pPr>
      <w:r w:rsidRPr="00903131">
        <w:rPr>
          <w:sz w:val="24"/>
          <w:lang w:val="en-US"/>
        </w:rPr>
        <w:t xml:space="preserve">1) passing all classes included in the study </w:t>
      </w:r>
      <w:r w:rsidR="009A37B1">
        <w:rPr>
          <w:sz w:val="24"/>
          <w:lang w:val="en-US"/>
        </w:rPr>
        <w:t>program</w:t>
      </w:r>
      <w:r w:rsidRPr="00903131">
        <w:rPr>
          <w:sz w:val="24"/>
          <w:lang w:val="en-US"/>
        </w:rPr>
        <w:t>, including the diploma seminar; 2) entering the written diploma thesis into the APD system by the student; 3) verification of the written diploma thesis by the Supervisor using the Uniform Anti-Plagiarism System, confirmed in the APD system with the annotation "I accept", constituting the acceptance of the final version of the diploma thesis.</w:t>
      </w:r>
    </w:p>
    <w:p w14:paraId="647D5AE9" w14:textId="77777777" w:rsidR="00F5123B" w:rsidRPr="00903131" w:rsidRDefault="00F5123B" w:rsidP="00367B14">
      <w:pPr>
        <w:spacing w:line="312" w:lineRule="auto"/>
        <w:jc w:val="both"/>
        <w:rPr>
          <w:sz w:val="24"/>
          <w:lang w:val="en-US"/>
        </w:rPr>
      </w:pPr>
    </w:p>
    <w:p w14:paraId="2CF76F15" w14:textId="68A27376" w:rsidR="00367B14" w:rsidRPr="00903131" w:rsidRDefault="00367B14" w:rsidP="00367B14">
      <w:pPr>
        <w:spacing w:line="312" w:lineRule="auto"/>
        <w:jc w:val="both"/>
        <w:rPr>
          <w:sz w:val="24"/>
          <w:lang w:val="en-US"/>
        </w:rPr>
      </w:pPr>
      <w:r w:rsidRPr="00903131">
        <w:rPr>
          <w:sz w:val="24"/>
          <w:lang w:val="en-US"/>
        </w:rPr>
        <w:t>Crediting of the diploma seminar takes place after the final acceptance of the diploma thesis, in accordance with point 3 above.</w:t>
      </w:r>
    </w:p>
    <w:p w14:paraId="63E37AB8" w14:textId="77777777" w:rsidR="00367B14" w:rsidRPr="00903131" w:rsidRDefault="00367B14">
      <w:pPr>
        <w:pStyle w:val="BodyText"/>
        <w:spacing w:before="2"/>
        <w:rPr>
          <w:sz w:val="31"/>
          <w:lang w:val="en-US"/>
        </w:rPr>
      </w:pPr>
    </w:p>
    <w:p w14:paraId="4160DCE2" w14:textId="2685CBD0" w:rsidR="007F4100" w:rsidRPr="00903131" w:rsidRDefault="00367B14">
      <w:pPr>
        <w:pStyle w:val="ListParagraph"/>
        <w:numPr>
          <w:ilvl w:val="1"/>
          <w:numId w:val="9"/>
        </w:numPr>
        <w:tabs>
          <w:tab w:val="left" w:pos="701"/>
        </w:tabs>
        <w:spacing w:before="1" w:line="312" w:lineRule="auto"/>
        <w:ind w:right="302" w:firstLine="0"/>
        <w:rPr>
          <w:sz w:val="24"/>
          <w:lang w:val="en-US"/>
        </w:rPr>
      </w:pPr>
      <w:r w:rsidRPr="00903131">
        <w:rPr>
          <w:b/>
          <w:sz w:val="24"/>
          <w:lang w:val="en-US"/>
        </w:rPr>
        <w:t xml:space="preserve">The Supervisor  </w:t>
      </w:r>
      <w:r w:rsidRPr="00903131">
        <w:rPr>
          <w:sz w:val="24"/>
          <w:lang w:val="en-US"/>
        </w:rPr>
        <w:t xml:space="preserve">informs about the accepted </w:t>
      </w:r>
      <w:r w:rsidRPr="00903131">
        <w:rPr>
          <w:i/>
          <w:sz w:val="24"/>
          <w:lang w:val="en-US"/>
        </w:rPr>
        <w:t xml:space="preserve">General Report on the </w:t>
      </w:r>
      <w:r w:rsidR="00B22ABB" w:rsidRPr="00903131">
        <w:rPr>
          <w:i/>
          <w:sz w:val="24"/>
          <w:lang w:val="en-US"/>
        </w:rPr>
        <w:t>JSA</w:t>
      </w:r>
      <w:r w:rsidR="00B22ABB" w:rsidRPr="00903131">
        <w:rPr>
          <w:i/>
          <w:sz w:val="24"/>
          <w:lang w:val="en-US"/>
        </w:rPr>
        <w:t xml:space="preserve"> </w:t>
      </w:r>
      <w:r w:rsidR="00390053">
        <w:rPr>
          <w:i/>
          <w:sz w:val="24"/>
          <w:lang w:val="en-US"/>
        </w:rPr>
        <w:t>examination</w:t>
      </w:r>
      <w:r w:rsidRPr="00903131">
        <w:rPr>
          <w:i/>
          <w:sz w:val="24"/>
          <w:lang w:val="en-US"/>
        </w:rPr>
        <w:t xml:space="preserve"> </w:t>
      </w:r>
      <w:r w:rsidRPr="00903131">
        <w:rPr>
          <w:sz w:val="24"/>
          <w:lang w:val="en-US"/>
        </w:rPr>
        <w:t xml:space="preserve">and proposes the Reviewer by contacting the Student </w:t>
      </w:r>
      <w:r w:rsidR="00D6665C">
        <w:rPr>
          <w:sz w:val="24"/>
          <w:lang w:val="en-US"/>
        </w:rPr>
        <w:t>Service Center</w:t>
      </w:r>
      <w:r w:rsidRPr="00903131">
        <w:rPr>
          <w:sz w:val="24"/>
          <w:lang w:val="en-US"/>
        </w:rPr>
        <w:t xml:space="preserve"> by phone or sending an e-mail to the Employee of the Student </w:t>
      </w:r>
      <w:r w:rsidR="00D6665C">
        <w:rPr>
          <w:sz w:val="24"/>
          <w:lang w:val="en-US"/>
        </w:rPr>
        <w:t>Service Center</w:t>
      </w:r>
      <w:r w:rsidRPr="00903131">
        <w:rPr>
          <w:sz w:val="24"/>
          <w:lang w:val="en-US"/>
        </w:rPr>
        <w:t>.</w:t>
      </w:r>
    </w:p>
    <w:p w14:paraId="3C0690D6" w14:textId="77777777" w:rsidR="007F4100" w:rsidRPr="00903131" w:rsidRDefault="007F4100">
      <w:pPr>
        <w:pStyle w:val="BodyText"/>
        <w:spacing w:before="2"/>
        <w:rPr>
          <w:sz w:val="31"/>
          <w:lang w:val="en-US"/>
        </w:rPr>
      </w:pPr>
    </w:p>
    <w:p w14:paraId="5E070FB8" w14:textId="7B25B338" w:rsidR="00C71BC0" w:rsidRPr="00903131" w:rsidRDefault="00C71BC0" w:rsidP="00C71BC0">
      <w:pPr>
        <w:spacing w:line="312" w:lineRule="auto"/>
        <w:jc w:val="both"/>
        <w:rPr>
          <w:lang w:val="en-US"/>
        </w:rPr>
      </w:pPr>
      <w:r w:rsidRPr="00903131">
        <w:rPr>
          <w:b/>
          <w:sz w:val="24"/>
          <w:lang w:val="en-US"/>
        </w:rPr>
        <w:t xml:space="preserve">1.7. </w:t>
      </w:r>
      <w:r w:rsidR="004532F1" w:rsidRPr="00903131">
        <w:rPr>
          <w:bCs/>
          <w:sz w:val="24"/>
          <w:lang w:val="en-US"/>
        </w:rPr>
        <w:t xml:space="preserve">After the Student submits a statement of readiness to defend  himself, the </w:t>
      </w:r>
      <w:r w:rsidRPr="00903131">
        <w:rPr>
          <w:b/>
          <w:bCs/>
          <w:sz w:val="24"/>
          <w:szCs w:val="24"/>
          <w:lang w:val="en-US"/>
        </w:rPr>
        <w:t xml:space="preserve">employee of the </w:t>
      </w:r>
      <w:r w:rsidR="00B22ABB">
        <w:rPr>
          <w:b/>
          <w:bCs/>
          <w:sz w:val="24"/>
          <w:szCs w:val="24"/>
          <w:lang w:val="en-US"/>
        </w:rPr>
        <w:t xml:space="preserve">Student </w:t>
      </w:r>
      <w:r w:rsidR="00D6665C">
        <w:rPr>
          <w:b/>
          <w:bCs/>
          <w:sz w:val="24"/>
          <w:szCs w:val="24"/>
          <w:lang w:val="en-US"/>
        </w:rPr>
        <w:t>Service Center</w:t>
      </w:r>
      <w:r w:rsidRPr="00903131">
        <w:rPr>
          <w:b/>
          <w:bCs/>
          <w:sz w:val="24"/>
          <w:szCs w:val="24"/>
          <w:lang w:val="en-US"/>
        </w:rPr>
        <w:t xml:space="preserve"> </w:t>
      </w:r>
      <w:r w:rsidRPr="00903131">
        <w:rPr>
          <w:sz w:val="24"/>
          <w:lang w:val="en-US"/>
        </w:rPr>
        <w:t xml:space="preserve">creates and launches the Circulation in the </w:t>
      </w:r>
      <w:proofErr w:type="spellStart"/>
      <w:r w:rsidRPr="00903131">
        <w:rPr>
          <w:sz w:val="24"/>
          <w:lang w:val="en-US"/>
        </w:rPr>
        <w:t>USOSweb</w:t>
      </w:r>
      <w:proofErr w:type="spellEnd"/>
      <w:r w:rsidRPr="00903131">
        <w:rPr>
          <w:sz w:val="24"/>
          <w:lang w:val="en-US"/>
        </w:rPr>
        <w:t xml:space="preserve"> system.</w:t>
      </w:r>
    </w:p>
    <w:p w14:paraId="0BBFB7FB" w14:textId="4FF2E9B9" w:rsidR="007F4100" w:rsidRPr="00903131" w:rsidRDefault="007F4100" w:rsidP="00C71BC0">
      <w:pPr>
        <w:pStyle w:val="ListParagraph"/>
        <w:tabs>
          <w:tab w:val="left" w:pos="593"/>
        </w:tabs>
        <w:spacing w:line="312" w:lineRule="auto"/>
        <w:ind w:right="297"/>
        <w:rPr>
          <w:i/>
          <w:sz w:val="31"/>
          <w:lang w:val="en-US"/>
        </w:rPr>
      </w:pPr>
    </w:p>
    <w:p w14:paraId="2BEB8099" w14:textId="77777777" w:rsidR="00367B14" w:rsidRPr="00903131" w:rsidRDefault="00367B14" w:rsidP="00367B14">
      <w:pPr>
        <w:spacing w:line="312" w:lineRule="auto"/>
        <w:jc w:val="both"/>
        <w:rPr>
          <w:i/>
          <w:sz w:val="24"/>
          <w:lang w:val="en-US"/>
        </w:rPr>
      </w:pPr>
      <w:r w:rsidRPr="00903131">
        <w:rPr>
          <w:i/>
          <w:sz w:val="24"/>
          <w:lang w:val="en-US"/>
        </w:rPr>
        <w:t>Note: The student should obtain a settlement with all departments at the University, i.e. the Main Library, the Student and PhD Student Settlements Department and the student dormitory.</w:t>
      </w:r>
    </w:p>
    <w:p w14:paraId="6E6E5AA6" w14:textId="77777777" w:rsidR="00367B14" w:rsidRPr="00903131" w:rsidRDefault="00367B14">
      <w:pPr>
        <w:pStyle w:val="BodyText"/>
        <w:rPr>
          <w:i/>
          <w:sz w:val="31"/>
          <w:lang w:val="en-US"/>
        </w:rPr>
      </w:pPr>
    </w:p>
    <w:p w14:paraId="5501D39A" w14:textId="4D5169E5" w:rsidR="007F4100" w:rsidRPr="00903131" w:rsidRDefault="00F5123B" w:rsidP="00DD4CD9">
      <w:pPr>
        <w:pStyle w:val="ListParagraph"/>
        <w:numPr>
          <w:ilvl w:val="1"/>
          <w:numId w:val="13"/>
        </w:numPr>
        <w:tabs>
          <w:tab w:val="left" w:pos="619"/>
        </w:tabs>
        <w:spacing w:line="312" w:lineRule="auto"/>
        <w:ind w:right="324"/>
        <w:rPr>
          <w:sz w:val="24"/>
          <w:lang w:val="en-US"/>
        </w:rPr>
      </w:pPr>
      <w:r w:rsidRPr="00903131">
        <w:rPr>
          <w:b/>
          <w:sz w:val="24"/>
          <w:lang w:val="en-US"/>
        </w:rPr>
        <w:t xml:space="preserve">tag. The student </w:t>
      </w:r>
      <w:r w:rsidR="00C71BC0" w:rsidRPr="00903131">
        <w:rPr>
          <w:bCs/>
          <w:sz w:val="24"/>
          <w:lang w:val="en-US"/>
        </w:rPr>
        <w:t xml:space="preserve">downloads and fills in the form available in the </w:t>
      </w:r>
      <w:proofErr w:type="spellStart"/>
      <w:r w:rsidR="00C71BC0" w:rsidRPr="00903131">
        <w:rPr>
          <w:bCs/>
          <w:sz w:val="24"/>
          <w:lang w:val="en-US"/>
        </w:rPr>
        <w:t>USOSweb</w:t>
      </w:r>
      <w:proofErr w:type="spellEnd"/>
      <w:r w:rsidR="00C71BC0" w:rsidRPr="00903131">
        <w:rPr>
          <w:bCs/>
          <w:sz w:val="24"/>
          <w:lang w:val="en-US"/>
        </w:rPr>
        <w:t xml:space="preserve"> system </w:t>
      </w:r>
      <w:r w:rsidR="00367B14" w:rsidRPr="00903131">
        <w:rPr>
          <w:sz w:val="24"/>
          <w:lang w:val="en-US"/>
        </w:rPr>
        <w:t xml:space="preserve"> without undue delay: </w:t>
      </w:r>
      <w:r w:rsidR="00367B14" w:rsidRPr="00903131">
        <w:rPr>
          <w:i/>
          <w:sz w:val="24"/>
          <w:lang w:val="en-US"/>
        </w:rPr>
        <w:t xml:space="preserve">Statement of readiness to defend the diploma thesis </w:t>
      </w:r>
      <w:r w:rsidR="00367B14" w:rsidRPr="00903131">
        <w:rPr>
          <w:sz w:val="24"/>
          <w:lang w:val="en-US"/>
        </w:rPr>
        <w:t>("</w:t>
      </w:r>
      <w:r w:rsidR="00367B14" w:rsidRPr="00903131">
        <w:rPr>
          <w:i/>
          <w:sz w:val="24"/>
          <w:lang w:val="en-US"/>
        </w:rPr>
        <w:t xml:space="preserve">Appendix 4 to the Diploma Thesis </w:t>
      </w:r>
      <w:r w:rsidR="00903131">
        <w:rPr>
          <w:i/>
          <w:sz w:val="24"/>
          <w:lang w:val="en-US"/>
        </w:rPr>
        <w:lastRenderedPageBreak/>
        <w:t>Defense</w:t>
      </w:r>
      <w:r w:rsidR="00367B14" w:rsidRPr="00903131">
        <w:rPr>
          <w:i/>
          <w:sz w:val="24"/>
          <w:lang w:val="en-US"/>
        </w:rPr>
        <w:t xml:space="preserve"> Procedure"), </w:t>
      </w:r>
      <w:r w:rsidR="00367B14" w:rsidRPr="00903131">
        <w:rPr>
          <w:sz w:val="24"/>
          <w:lang w:val="en-US"/>
        </w:rPr>
        <w:t>including the necessary additions with:</w:t>
      </w:r>
    </w:p>
    <w:p w14:paraId="421F965C" w14:textId="77777777" w:rsidR="007F4100" w:rsidRPr="00903131" w:rsidRDefault="00367B14">
      <w:pPr>
        <w:pStyle w:val="ListParagraph"/>
        <w:numPr>
          <w:ilvl w:val="0"/>
          <w:numId w:val="7"/>
        </w:numPr>
        <w:tabs>
          <w:tab w:val="left" w:pos="1447"/>
        </w:tabs>
        <w:spacing w:line="275" w:lineRule="exact"/>
        <w:ind w:hanging="229"/>
        <w:rPr>
          <w:sz w:val="24"/>
          <w:lang w:val="en-US"/>
        </w:rPr>
      </w:pPr>
      <w:r w:rsidRPr="00903131">
        <w:rPr>
          <w:sz w:val="24"/>
          <w:lang w:val="en-US"/>
        </w:rPr>
        <w:t>Supplementary Information for the Diploma Supplement</w:t>
      </w:r>
    </w:p>
    <w:p w14:paraId="50D811FA" w14:textId="77777777" w:rsidR="007F4100" w:rsidRPr="00903131" w:rsidRDefault="00367B14">
      <w:pPr>
        <w:pStyle w:val="ListParagraph"/>
        <w:numPr>
          <w:ilvl w:val="0"/>
          <w:numId w:val="7"/>
        </w:numPr>
        <w:tabs>
          <w:tab w:val="left" w:pos="1459"/>
        </w:tabs>
        <w:spacing w:before="51"/>
        <w:ind w:left="1458" w:hanging="241"/>
        <w:rPr>
          <w:sz w:val="24"/>
          <w:lang w:val="en-US"/>
        </w:rPr>
      </w:pPr>
      <w:r w:rsidRPr="00903131">
        <w:rPr>
          <w:sz w:val="24"/>
          <w:lang w:val="en-US"/>
        </w:rPr>
        <w:t>Statement regarding the processing of the Graduate's personal data</w:t>
      </w:r>
    </w:p>
    <w:p w14:paraId="0C367366" w14:textId="77777777" w:rsidR="007F4100" w:rsidRPr="00903131" w:rsidRDefault="00367B14">
      <w:pPr>
        <w:pStyle w:val="ListParagraph"/>
        <w:numPr>
          <w:ilvl w:val="0"/>
          <w:numId w:val="7"/>
        </w:numPr>
        <w:tabs>
          <w:tab w:val="left" w:pos="1447"/>
        </w:tabs>
        <w:spacing w:before="48"/>
        <w:ind w:hanging="229"/>
        <w:rPr>
          <w:sz w:val="24"/>
          <w:lang w:val="en-US"/>
        </w:rPr>
      </w:pPr>
      <w:r w:rsidRPr="00903131">
        <w:rPr>
          <w:sz w:val="24"/>
          <w:lang w:val="en-US"/>
        </w:rPr>
        <w:t>Information for Graduates on the processing of personal data</w:t>
      </w:r>
    </w:p>
    <w:p w14:paraId="1FF5BFC9" w14:textId="77777777" w:rsidR="007F4100" w:rsidRPr="00903131" w:rsidRDefault="00367B14">
      <w:pPr>
        <w:pStyle w:val="ListParagraph"/>
        <w:numPr>
          <w:ilvl w:val="0"/>
          <w:numId w:val="7"/>
        </w:numPr>
        <w:tabs>
          <w:tab w:val="left" w:pos="1459"/>
        </w:tabs>
        <w:spacing w:before="51"/>
        <w:ind w:left="1458" w:hanging="241"/>
        <w:rPr>
          <w:sz w:val="24"/>
          <w:lang w:val="en-US"/>
        </w:rPr>
      </w:pPr>
      <w:r w:rsidRPr="00903131">
        <w:rPr>
          <w:sz w:val="24"/>
          <w:lang w:val="en-US"/>
        </w:rPr>
        <w:t>Application for a copy of the diploma/supplement in a foreign language (optional)</w:t>
      </w:r>
    </w:p>
    <w:p w14:paraId="1E308DF2" w14:textId="047321CC" w:rsidR="0015703D" w:rsidRPr="00903131" w:rsidRDefault="0015703D" w:rsidP="00C0152F">
      <w:pPr>
        <w:spacing w:line="276" w:lineRule="auto"/>
        <w:ind w:firstLine="141"/>
        <w:rPr>
          <w:lang w:val="en-US"/>
        </w:rPr>
      </w:pPr>
      <w:r w:rsidRPr="00903131">
        <w:rPr>
          <w:color w:val="FF0000"/>
          <w:sz w:val="24"/>
          <w:lang w:val="en-US"/>
        </w:rPr>
        <w:t xml:space="preserve">                 </w:t>
      </w:r>
    </w:p>
    <w:p w14:paraId="31CB508C" w14:textId="191AC261" w:rsidR="007F4100" w:rsidRPr="00903131" w:rsidRDefault="007F4100" w:rsidP="0015703D">
      <w:pPr>
        <w:pStyle w:val="BodyText"/>
        <w:spacing w:before="2"/>
        <w:ind w:left="1446"/>
        <w:rPr>
          <w:sz w:val="33"/>
          <w:lang w:val="en-US"/>
        </w:rPr>
      </w:pPr>
    </w:p>
    <w:p w14:paraId="5FDDCC1F" w14:textId="3CA3C533" w:rsidR="007F4100" w:rsidRPr="00903131" w:rsidRDefault="00367B14">
      <w:pPr>
        <w:pStyle w:val="Heading3"/>
        <w:spacing w:before="0"/>
        <w:jc w:val="both"/>
        <w:rPr>
          <w:lang w:val="en-US"/>
        </w:rPr>
      </w:pPr>
      <w:r w:rsidRPr="00903131">
        <w:rPr>
          <w:lang w:val="en-US"/>
        </w:rPr>
        <w:t>At this stage, the above-mentioned documents are sent via the USOS system.</w:t>
      </w:r>
    </w:p>
    <w:p w14:paraId="5AECA31E" w14:textId="77777777" w:rsidR="007F4100" w:rsidRPr="00903131" w:rsidRDefault="007F4100">
      <w:pPr>
        <w:pStyle w:val="BodyText"/>
        <w:rPr>
          <w:b/>
          <w:i/>
          <w:sz w:val="25"/>
          <w:lang w:val="en-US"/>
        </w:rPr>
      </w:pPr>
    </w:p>
    <w:p w14:paraId="7D0B1195" w14:textId="7D3DA3EA" w:rsidR="0015703D" w:rsidRPr="00903131" w:rsidRDefault="00740717" w:rsidP="0015703D">
      <w:pPr>
        <w:spacing w:line="300" w:lineRule="auto"/>
        <w:ind w:left="720" w:right="40"/>
        <w:jc w:val="both"/>
        <w:rPr>
          <w:i/>
          <w:sz w:val="24"/>
          <w:lang w:val="en-US"/>
        </w:rPr>
      </w:pPr>
      <w:r w:rsidRPr="00903131">
        <w:rPr>
          <w:i/>
          <w:sz w:val="24"/>
          <w:lang w:val="en-US"/>
        </w:rPr>
        <w:t xml:space="preserve">Submitting applications is available after logging in to the </w:t>
      </w:r>
      <w:proofErr w:type="spellStart"/>
      <w:r w:rsidRPr="00903131">
        <w:rPr>
          <w:i/>
          <w:sz w:val="24"/>
          <w:lang w:val="en-US"/>
        </w:rPr>
        <w:t>USOSweb</w:t>
      </w:r>
      <w:proofErr w:type="spellEnd"/>
      <w:r w:rsidRPr="00903131">
        <w:rPr>
          <w:i/>
          <w:sz w:val="24"/>
          <w:lang w:val="en-US"/>
        </w:rPr>
        <w:t xml:space="preserve"> system in the menu "FOR STUDENTS -&gt; APPLICATIONS -&gt; Submit a new application".</w:t>
      </w:r>
    </w:p>
    <w:p w14:paraId="1944D03D" w14:textId="77777777" w:rsidR="00E513F6" w:rsidRPr="00903131" w:rsidRDefault="00E513F6" w:rsidP="0015703D">
      <w:pPr>
        <w:spacing w:line="300" w:lineRule="auto"/>
        <w:ind w:left="720" w:right="40"/>
        <w:jc w:val="both"/>
        <w:rPr>
          <w:color w:val="FF0000"/>
          <w:lang w:val="en-US"/>
        </w:rPr>
      </w:pPr>
    </w:p>
    <w:p w14:paraId="680D63BE" w14:textId="319C6A50" w:rsidR="00367B14" w:rsidRPr="00903131" w:rsidRDefault="00367B14" w:rsidP="00367B14">
      <w:pPr>
        <w:spacing w:line="312" w:lineRule="auto"/>
        <w:jc w:val="both"/>
        <w:rPr>
          <w:i/>
          <w:sz w:val="24"/>
          <w:u w:val="single"/>
          <w:lang w:val="en-US"/>
        </w:rPr>
      </w:pPr>
      <w:r w:rsidRPr="00903131">
        <w:rPr>
          <w:i/>
          <w:sz w:val="24"/>
          <w:u w:val="single"/>
          <w:lang w:val="en-US"/>
        </w:rPr>
        <w:t xml:space="preserve">The Student delivers to the </w:t>
      </w:r>
      <w:r w:rsidR="00B22ABB">
        <w:rPr>
          <w:i/>
          <w:sz w:val="24"/>
          <w:u w:val="single"/>
          <w:lang w:val="en-US"/>
        </w:rPr>
        <w:t xml:space="preserve">Student </w:t>
      </w:r>
      <w:r w:rsidR="00D6665C">
        <w:rPr>
          <w:i/>
          <w:sz w:val="24"/>
          <w:u w:val="single"/>
          <w:lang w:val="en-US"/>
        </w:rPr>
        <w:t>Service Center</w:t>
      </w:r>
      <w:r w:rsidRPr="00903131">
        <w:rPr>
          <w:i/>
          <w:sz w:val="24"/>
          <w:u w:val="single"/>
          <w:lang w:val="en-US"/>
        </w:rPr>
        <w:t xml:space="preserve"> </w:t>
      </w:r>
      <w:r w:rsidRPr="00903131">
        <w:rPr>
          <w:b/>
          <w:i/>
          <w:sz w:val="24"/>
          <w:u w:val="single"/>
          <w:lang w:val="en-US"/>
        </w:rPr>
        <w:t xml:space="preserve">on the day of the </w:t>
      </w:r>
      <w:r w:rsidR="00903131">
        <w:rPr>
          <w:b/>
          <w:i/>
          <w:sz w:val="24"/>
          <w:u w:val="single"/>
          <w:lang w:val="en-US"/>
        </w:rPr>
        <w:t>defense</w:t>
      </w:r>
      <w:r w:rsidRPr="00903131">
        <w:rPr>
          <w:b/>
          <w:i/>
          <w:sz w:val="24"/>
          <w:u w:val="single"/>
          <w:lang w:val="en-US"/>
        </w:rPr>
        <w:t xml:space="preserve"> of the diploma thesis:</w:t>
      </w:r>
    </w:p>
    <w:p w14:paraId="3A80C081" w14:textId="6C890A18" w:rsidR="00C0152F" w:rsidRPr="00903131" w:rsidRDefault="00367B14" w:rsidP="00C0152F">
      <w:pPr>
        <w:widowControl/>
        <w:numPr>
          <w:ilvl w:val="0"/>
          <w:numId w:val="16"/>
        </w:numPr>
        <w:suppressAutoHyphens/>
        <w:autoSpaceDE/>
        <w:autoSpaceDN/>
        <w:spacing w:line="312" w:lineRule="auto"/>
        <w:jc w:val="both"/>
        <w:rPr>
          <w:i/>
          <w:sz w:val="24"/>
          <w:lang w:val="en-US"/>
        </w:rPr>
      </w:pPr>
      <w:r w:rsidRPr="00903131">
        <w:rPr>
          <w:i/>
          <w:sz w:val="24"/>
          <w:lang w:val="en-US"/>
        </w:rPr>
        <w:t xml:space="preserve">printed and signed: the originals of the "Statement on the Use of Artificial Intelligence Appendix 3" and the originals of the documents forming the "Appendix 4 to the Diploma Thesis </w:t>
      </w:r>
      <w:r w:rsidR="00903131">
        <w:rPr>
          <w:i/>
          <w:sz w:val="24"/>
          <w:lang w:val="en-US"/>
        </w:rPr>
        <w:t>Defense</w:t>
      </w:r>
      <w:r w:rsidRPr="00903131">
        <w:rPr>
          <w:i/>
          <w:sz w:val="24"/>
          <w:lang w:val="en-US"/>
        </w:rPr>
        <w:t xml:space="preserve"> Procedure";</w:t>
      </w:r>
    </w:p>
    <w:p w14:paraId="6D6DB233" w14:textId="77777777" w:rsidR="00C0152F" w:rsidRPr="00903131" w:rsidRDefault="00C0152F" w:rsidP="00C0152F">
      <w:pPr>
        <w:widowControl/>
        <w:numPr>
          <w:ilvl w:val="0"/>
          <w:numId w:val="16"/>
        </w:numPr>
        <w:suppressAutoHyphens/>
        <w:autoSpaceDE/>
        <w:autoSpaceDN/>
        <w:spacing w:line="312" w:lineRule="auto"/>
        <w:jc w:val="both"/>
        <w:rPr>
          <w:i/>
          <w:sz w:val="24"/>
          <w:lang w:val="en-US"/>
        </w:rPr>
      </w:pPr>
      <w:r w:rsidRPr="00903131">
        <w:rPr>
          <w:i/>
          <w:sz w:val="24"/>
          <w:lang w:val="en-US"/>
        </w:rPr>
        <w:t>downloaded from the APD system:</w:t>
      </w:r>
    </w:p>
    <w:p w14:paraId="245A413F" w14:textId="727BEA77" w:rsidR="00C0152F" w:rsidRPr="00903131" w:rsidRDefault="00C0152F" w:rsidP="00C0152F">
      <w:pPr>
        <w:widowControl/>
        <w:numPr>
          <w:ilvl w:val="0"/>
          <w:numId w:val="17"/>
        </w:numPr>
        <w:suppressAutoHyphens/>
        <w:autoSpaceDE/>
        <w:autoSpaceDN/>
        <w:spacing w:line="312" w:lineRule="auto"/>
        <w:jc w:val="both"/>
        <w:rPr>
          <w:i/>
          <w:sz w:val="24"/>
          <w:lang w:val="en-US"/>
        </w:rPr>
      </w:pPr>
      <w:r w:rsidRPr="00903131">
        <w:rPr>
          <w:i/>
          <w:sz w:val="24"/>
          <w:lang w:val="en-US"/>
        </w:rPr>
        <w:t xml:space="preserve">general report on the JSA </w:t>
      </w:r>
      <w:r w:rsidR="00390053">
        <w:rPr>
          <w:i/>
          <w:sz w:val="24"/>
          <w:lang w:val="en-US"/>
        </w:rPr>
        <w:t>examination</w:t>
      </w:r>
    </w:p>
    <w:p w14:paraId="3585D080" w14:textId="40048A04" w:rsidR="00C0152F" w:rsidRPr="00903131" w:rsidRDefault="00C0152F" w:rsidP="00C0152F">
      <w:pPr>
        <w:widowControl/>
        <w:numPr>
          <w:ilvl w:val="0"/>
          <w:numId w:val="17"/>
        </w:numPr>
        <w:suppressAutoHyphens/>
        <w:autoSpaceDE/>
        <w:autoSpaceDN/>
        <w:spacing w:line="312" w:lineRule="auto"/>
        <w:jc w:val="both"/>
        <w:rPr>
          <w:i/>
          <w:sz w:val="24"/>
          <w:lang w:val="en-US"/>
        </w:rPr>
      </w:pPr>
      <w:r w:rsidRPr="00903131">
        <w:rPr>
          <w:i/>
          <w:sz w:val="24"/>
          <w:lang w:val="en-US"/>
        </w:rPr>
        <w:t xml:space="preserve">worksheet ("Appendix 5 to the Diploma Thesis </w:t>
      </w:r>
      <w:r w:rsidR="00903131">
        <w:rPr>
          <w:i/>
          <w:sz w:val="24"/>
          <w:lang w:val="en-US"/>
        </w:rPr>
        <w:t>Defense</w:t>
      </w:r>
      <w:r w:rsidRPr="00903131">
        <w:rPr>
          <w:i/>
          <w:sz w:val="24"/>
          <w:lang w:val="en-US"/>
        </w:rPr>
        <w:t xml:space="preserve"> Procedure")</w:t>
      </w:r>
    </w:p>
    <w:p w14:paraId="699C8455" w14:textId="02FD7EB9" w:rsidR="00C0152F" w:rsidRPr="00903131" w:rsidRDefault="00C0152F" w:rsidP="00C0152F">
      <w:pPr>
        <w:widowControl/>
        <w:numPr>
          <w:ilvl w:val="0"/>
          <w:numId w:val="17"/>
        </w:numPr>
        <w:suppressAutoHyphens/>
        <w:autoSpaceDE/>
        <w:autoSpaceDN/>
        <w:spacing w:line="312" w:lineRule="auto"/>
        <w:jc w:val="both"/>
        <w:rPr>
          <w:i/>
          <w:sz w:val="24"/>
          <w:lang w:val="en-US"/>
        </w:rPr>
      </w:pPr>
      <w:r w:rsidRPr="00903131">
        <w:rPr>
          <w:i/>
          <w:sz w:val="24"/>
          <w:lang w:val="en-US"/>
        </w:rPr>
        <w:t xml:space="preserve">a statement on making the thesis available ("Appendix 6 to the Diploma Thesis </w:t>
      </w:r>
      <w:r w:rsidR="00903131">
        <w:rPr>
          <w:i/>
          <w:sz w:val="24"/>
          <w:lang w:val="en-US"/>
        </w:rPr>
        <w:t>Defense</w:t>
      </w:r>
      <w:r w:rsidRPr="00903131">
        <w:rPr>
          <w:i/>
          <w:sz w:val="24"/>
          <w:lang w:val="en-US"/>
        </w:rPr>
        <w:t xml:space="preserve"> Procedure"). </w:t>
      </w:r>
    </w:p>
    <w:p w14:paraId="69C3334F" w14:textId="77777777" w:rsidR="007F4100" w:rsidRPr="00903131" w:rsidRDefault="007F4100">
      <w:pPr>
        <w:pStyle w:val="BodyText"/>
        <w:rPr>
          <w:i/>
          <w:strike/>
          <w:color w:val="FF0000"/>
          <w:sz w:val="26"/>
          <w:lang w:val="en-US"/>
        </w:rPr>
      </w:pPr>
    </w:p>
    <w:p w14:paraId="47C3AAAD" w14:textId="68C8C314" w:rsidR="00740717" w:rsidRPr="00903131" w:rsidRDefault="00740717" w:rsidP="00904CC4">
      <w:pPr>
        <w:tabs>
          <w:tab w:val="left" w:pos="670"/>
        </w:tabs>
        <w:spacing w:before="193"/>
        <w:ind w:left="-579"/>
        <w:rPr>
          <w:b/>
          <w:sz w:val="24"/>
          <w:lang w:val="en-US"/>
        </w:rPr>
      </w:pPr>
      <w:r w:rsidRPr="00903131">
        <w:rPr>
          <w:sz w:val="24"/>
          <w:lang w:val="en-US"/>
        </w:rPr>
        <w:t xml:space="preserve">1.9. An employee who has been appointed as a Reviewer is visible to </w:t>
      </w:r>
      <w:r w:rsidR="00367B14" w:rsidRPr="00903131">
        <w:rPr>
          <w:b/>
          <w:sz w:val="24"/>
          <w:lang w:val="en-US"/>
        </w:rPr>
        <w:t xml:space="preserve">the Student </w:t>
      </w:r>
      <w:r w:rsidR="00367B14" w:rsidRPr="00903131">
        <w:rPr>
          <w:lang w:val="en-US"/>
        </w:rPr>
        <w:t>in the APD system.</w:t>
      </w:r>
    </w:p>
    <w:p w14:paraId="4ECECA29" w14:textId="23E8BFDA" w:rsidR="007F4100" w:rsidRPr="00903131" w:rsidRDefault="00740717" w:rsidP="00740717">
      <w:pPr>
        <w:tabs>
          <w:tab w:val="left" w:pos="708"/>
        </w:tabs>
        <w:spacing w:before="233"/>
        <w:ind w:left="-579"/>
        <w:rPr>
          <w:sz w:val="24"/>
          <w:lang w:val="en-US"/>
        </w:rPr>
      </w:pPr>
      <w:r w:rsidRPr="00903131">
        <w:rPr>
          <w:sz w:val="24"/>
          <w:lang w:val="en-US"/>
        </w:rPr>
        <w:t xml:space="preserve">1.10. After the review is approved by the </w:t>
      </w:r>
      <w:r w:rsidR="00367B14" w:rsidRPr="00903131">
        <w:rPr>
          <w:b/>
          <w:sz w:val="24"/>
          <w:lang w:val="en-US"/>
        </w:rPr>
        <w:t>Supervisor and the Reviewer</w:t>
      </w:r>
      <w:r w:rsidR="00367B14" w:rsidRPr="00903131">
        <w:rPr>
          <w:sz w:val="24"/>
          <w:lang w:val="en-US"/>
        </w:rPr>
        <w:t>, the system proceeds to step</w:t>
      </w:r>
    </w:p>
    <w:p w14:paraId="6E2E5485" w14:textId="77777777" w:rsidR="007F4100" w:rsidRPr="00903131" w:rsidRDefault="00367B14">
      <w:pPr>
        <w:pStyle w:val="BodyText"/>
        <w:ind w:left="141"/>
        <w:rPr>
          <w:lang w:val="en-US"/>
        </w:rPr>
      </w:pPr>
      <w:r w:rsidRPr="00903131">
        <w:rPr>
          <w:lang w:val="en-US"/>
        </w:rPr>
        <w:t>"5. Work ready to defend".</w:t>
      </w:r>
    </w:p>
    <w:p w14:paraId="77C40FB3" w14:textId="791A8C2A" w:rsidR="005F5B94" w:rsidRPr="00903131" w:rsidRDefault="005F5B94">
      <w:pPr>
        <w:pStyle w:val="BodyText"/>
        <w:ind w:left="141"/>
        <w:rPr>
          <w:lang w:val="en-US"/>
        </w:rPr>
      </w:pPr>
      <w:r w:rsidRPr="00903131">
        <w:rPr>
          <w:lang w:val="en-US" w:eastAsia="pl-PL"/>
        </w:rPr>
        <w:drawing>
          <wp:inline distT="0" distB="0" distL="0" distR="0" wp14:anchorId="379B4961" wp14:editId="0A801482">
            <wp:extent cx="5848350" cy="3495675"/>
            <wp:effectExtent l="0" t="0" r="0" b="9525"/>
            <wp:docPr id="437400175" name="Obraz 15" descr="Image containing text, screenshot, font,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00175" name="Obraz 15" descr="Obraz zawierający tekst, zrzut ekranu, Czcionka, numer&#10;&#10;Zawartość wygenerowana przez AI może być niepoprawn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8350" cy="3495675"/>
                    </a:xfrm>
                    <a:prstGeom prst="rect">
                      <a:avLst/>
                    </a:prstGeom>
                    <a:noFill/>
                    <a:ln>
                      <a:noFill/>
                    </a:ln>
                  </pic:spPr>
                </pic:pic>
              </a:graphicData>
            </a:graphic>
          </wp:inline>
        </w:drawing>
      </w:r>
    </w:p>
    <w:p w14:paraId="026D530E" w14:textId="77777777" w:rsidR="007F4100" w:rsidRPr="00903131" w:rsidRDefault="007F4100">
      <w:pPr>
        <w:pStyle w:val="BodyText"/>
        <w:spacing w:before="10"/>
        <w:rPr>
          <w:sz w:val="20"/>
          <w:lang w:val="en-US"/>
        </w:rPr>
      </w:pPr>
    </w:p>
    <w:p w14:paraId="56BFC1CD" w14:textId="77777777" w:rsidR="007F4100" w:rsidRPr="00903131" w:rsidRDefault="00367B14">
      <w:pPr>
        <w:pStyle w:val="BodyText"/>
        <w:rPr>
          <w:b/>
          <w:sz w:val="15"/>
          <w:lang w:val="en-US"/>
        </w:rPr>
      </w:pPr>
      <w:r w:rsidRPr="00903131">
        <w:rPr>
          <w:lang w:val="en-US" w:eastAsia="pl-PL"/>
        </w:rPr>
        <w:lastRenderedPageBreak/>
        <w:drawing>
          <wp:anchor distT="0" distB="0" distL="0" distR="0" simplePos="0" relativeHeight="3" behindDoc="0" locked="0" layoutInCell="1" allowOverlap="1" wp14:anchorId="6908DB88" wp14:editId="52182975">
            <wp:simplePos x="0" y="0"/>
            <wp:positionH relativeFrom="page">
              <wp:posOffset>906780</wp:posOffset>
            </wp:positionH>
            <wp:positionV relativeFrom="paragraph">
              <wp:posOffset>130175</wp:posOffset>
            </wp:positionV>
            <wp:extent cx="5958205" cy="3559810"/>
            <wp:effectExtent l="0" t="0" r="4445" b="254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pic:nvPicPr>
                  <pic:blipFill>
                    <a:blip r:embed="rId22">
                      <a:extLst>
                        <a:ext uri="{28A0092B-C50C-407E-A947-70E740481C1C}">
                          <a14:useLocalDpi xmlns:a14="http://schemas.microsoft.com/office/drawing/2010/main" val="0"/>
                        </a:ext>
                      </a:extLst>
                    </a:blip>
                    <a:stretch>
                      <a:fillRect/>
                    </a:stretch>
                  </pic:blipFill>
                  <pic:spPr>
                    <a:xfrm>
                      <a:off x="0" y="0"/>
                      <a:ext cx="5958205" cy="3559810"/>
                    </a:xfrm>
                    <a:prstGeom prst="rect">
                      <a:avLst/>
                    </a:prstGeom>
                  </pic:spPr>
                </pic:pic>
              </a:graphicData>
            </a:graphic>
          </wp:anchor>
        </w:drawing>
      </w:r>
    </w:p>
    <w:p w14:paraId="157AB53C" w14:textId="77777777" w:rsidR="007F4100" w:rsidRPr="00903131" w:rsidRDefault="007F4100">
      <w:pPr>
        <w:rPr>
          <w:sz w:val="15"/>
          <w:lang w:val="en-US"/>
        </w:rPr>
        <w:sectPr w:rsidR="007F4100" w:rsidRPr="00903131">
          <w:pgSz w:w="11910" w:h="16840"/>
          <w:pgMar w:top="980" w:right="980" w:bottom="440" w:left="1280" w:header="0" w:footer="247" w:gutter="0"/>
          <w:cols w:space="708"/>
        </w:sectPr>
      </w:pPr>
    </w:p>
    <w:p w14:paraId="1F877785" w14:textId="77777777" w:rsidR="007F4100" w:rsidRPr="00903131" w:rsidRDefault="00367B14">
      <w:pPr>
        <w:pStyle w:val="Heading2"/>
        <w:numPr>
          <w:ilvl w:val="0"/>
          <w:numId w:val="10"/>
        </w:numPr>
        <w:tabs>
          <w:tab w:val="left" w:pos="3785"/>
        </w:tabs>
        <w:spacing w:before="68"/>
        <w:ind w:left="3785" w:hanging="240"/>
        <w:jc w:val="left"/>
        <w:rPr>
          <w:lang w:val="en-US"/>
        </w:rPr>
      </w:pPr>
      <w:r w:rsidRPr="00903131">
        <w:rPr>
          <w:lang w:val="en-US"/>
        </w:rPr>
        <w:lastRenderedPageBreak/>
        <w:t>Diploma exam</w:t>
      </w:r>
    </w:p>
    <w:p w14:paraId="2B00F00D" w14:textId="77777777" w:rsidR="007F4100" w:rsidRPr="00903131" w:rsidRDefault="007F4100">
      <w:pPr>
        <w:pStyle w:val="BodyText"/>
        <w:spacing w:before="8"/>
        <w:rPr>
          <w:b/>
          <w:lang w:val="en-US"/>
        </w:rPr>
      </w:pPr>
    </w:p>
    <w:p w14:paraId="5E05E82E" w14:textId="77777777" w:rsidR="007F4100" w:rsidRPr="00903131" w:rsidRDefault="00367B14">
      <w:pPr>
        <w:pStyle w:val="BodyText"/>
        <w:spacing w:line="312" w:lineRule="auto"/>
        <w:ind w:left="141" w:right="310"/>
        <w:jc w:val="both"/>
        <w:rPr>
          <w:b/>
          <w:lang w:val="en-US"/>
        </w:rPr>
      </w:pPr>
      <w:r w:rsidRPr="00903131">
        <w:rPr>
          <w:lang w:val="en-US"/>
        </w:rPr>
        <w:t xml:space="preserve">The diploma exam is conducted stationary with the use of technical devices necessary to operate the APD and USOS systems and with the use of the Employees' work email accounts located in the uek.krakow.pl domain </w:t>
      </w:r>
    </w:p>
    <w:p w14:paraId="23A9152A" w14:textId="77777777" w:rsidR="007F4100" w:rsidRPr="00903131" w:rsidRDefault="007F4100">
      <w:pPr>
        <w:pStyle w:val="BodyText"/>
        <w:spacing w:before="2"/>
        <w:rPr>
          <w:b/>
          <w:sz w:val="31"/>
          <w:lang w:val="en-US"/>
        </w:rPr>
      </w:pPr>
    </w:p>
    <w:p w14:paraId="289DA7AD" w14:textId="77777777" w:rsidR="007F4100" w:rsidRPr="00903131" w:rsidRDefault="00367B14">
      <w:pPr>
        <w:pStyle w:val="ListParagraph"/>
        <w:numPr>
          <w:ilvl w:val="1"/>
          <w:numId w:val="6"/>
        </w:numPr>
        <w:tabs>
          <w:tab w:val="left" w:pos="562"/>
        </w:tabs>
        <w:spacing w:before="1"/>
        <w:ind w:hanging="421"/>
        <w:rPr>
          <w:sz w:val="24"/>
          <w:lang w:val="en-US"/>
        </w:rPr>
      </w:pPr>
      <w:r w:rsidRPr="00903131">
        <w:rPr>
          <w:sz w:val="24"/>
          <w:lang w:val="en-US"/>
        </w:rPr>
        <w:t>The prerequisites for conducting the diploma exam are:</w:t>
      </w:r>
    </w:p>
    <w:p w14:paraId="1AF09BE5" w14:textId="1F7E8155" w:rsidR="007F4100" w:rsidRPr="00682278" w:rsidRDefault="00367B14" w:rsidP="00682278">
      <w:pPr>
        <w:pStyle w:val="ListParagraph"/>
        <w:numPr>
          <w:ilvl w:val="2"/>
          <w:numId w:val="6"/>
        </w:numPr>
        <w:tabs>
          <w:tab w:val="left" w:pos="1116"/>
        </w:tabs>
        <w:spacing w:before="82"/>
        <w:rPr>
          <w:sz w:val="24"/>
          <w:lang w:val="en-US"/>
        </w:rPr>
      </w:pPr>
      <w:r w:rsidRPr="00682278">
        <w:rPr>
          <w:sz w:val="24"/>
          <w:lang w:val="en-US"/>
        </w:rPr>
        <w:t xml:space="preserve">the </w:t>
      </w:r>
      <w:r w:rsidRPr="00682278">
        <w:rPr>
          <w:b/>
          <w:sz w:val="24"/>
          <w:lang w:val="en-US"/>
        </w:rPr>
        <w:t xml:space="preserve">Student </w:t>
      </w:r>
      <w:r w:rsidRPr="00682278">
        <w:rPr>
          <w:sz w:val="24"/>
          <w:lang w:val="en-US"/>
        </w:rPr>
        <w:t xml:space="preserve"> meets all the requirements set out in Chapter 6.</w:t>
      </w:r>
      <w:r w:rsidR="00682278" w:rsidRPr="00682278">
        <w:rPr>
          <w:sz w:val="24"/>
          <w:lang w:val="en-US"/>
        </w:rPr>
        <w:t xml:space="preserve"> </w:t>
      </w:r>
      <w:r w:rsidRPr="00682278">
        <w:rPr>
          <w:i/>
          <w:sz w:val="24"/>
          <w:lang w:val="en-US"/>
        </w:rPr>
        <w:t xml:space="preserve">Regulations of studies at the </w:t>
      </w:r>
      <w:r w:rsidR="00903131" w:rsidRPr="00682278">
        <w:rPr>
          <w:i/>
          <w:sz w:val="24"/>
          <w:lang w:val="en-US"/>
        </w:rPr>
        <w:t>Krakow</w:t>
      </w:r>
      <w:r w:rsidRPr="00682278">
        <w:rPr>
          <w:i/>
          <w:sz w:val="24"/>
          <w:lang w:val="en-US"/>
        </w:rPr>
        <w:t xml:space="preserve"> University of Economics</w:t>
      </w:r>
      <w:r w:rsidRPr="00682278">
        <w:rPr>
          <w:sz w:val="24"/>
          <w:lang w:val="en-US"/>
        </w:rPr>
        <w:t>,</w:t>
      </w:r>
    </w:p>
    <w:p w14:paraId="1B996FC5" w14:textId="79A52279" w:rsidR="007F4100" w:rsidRPr="00903131" w:rsidRDefault="00367B14">
      <w:pPr>
        <w:pStyle w:val="ListParagraph"/>
        <w:numPr>
          <w:ilvl w:val="2"/>
          <w:numId w:val="6"/>
        </w:numPr>
        <w:tabs>
          <w:tab w:val="left" w:pos="1044"/>
        </w:tabs>
        <w:spacing w:before="84" w:line="312" w:lineRule="auto"/>
        <w:ind w:right="304" w:firstLine="0"/>
        <w:rPr>
          <w:sz w:val="24"/>
          <w:lang w:val="en-US"/>
        </w:rPr>
      </w:pPr>
      <w:r w:rsidRPr="00903131">
        <w:rPr>
          <w:sz w:val="24"/>
          <w:lang w:val="en-US"/>
        </w:rPr>
        <w:t xml:space="preserve">access of the </w:t>
      </w:r>
      <w:r w:rsidRPr="00903131">
        <w:rPr>
          <w:b/>
          <w:sz w:val="24"/>
          <w:lang w:val="en-US"/>
        </w:rPr>
        <w:t xml:space="preserve">Members of the Diploma Examination Committee </w:t>
      </w:r>
      <w:r w:rsidRPr="00903131">
        <w:rPr>
          <w:sz w:val="24"/>
          <w:lang w:val="en-US"/>
        </w:rPr>
        <w:t>(the Chairperson of the Committee, the Supervisor and the Reviewer, and the Member, in a situation where he/she replaces the Reviewer in the Committee) to a computer, a stable Internet connection;</w:t>
      </w:r>
    </w:p>
    <w:p w14:paraId="6861884B" w14:textId="77777777" w:rsidR="007F4100" w:rsidRPr="00903131" w:rsidRDefault="007F4100">
      <w:pPr>
        <w:pStyle w:val="BodyText"/>
        <w:spacing w:before="3"/>
        <w:rPr>
          <w:sz w:val="31"/>
          <w:lang w:val="en-US"/>
        </w:rPr>
      </w:pPr>
    </w:p>
    <w:p w14:paraId="00B69A23" w14:textId="22E6AC12" w:rsidR="007F4100" w:rsidRPr="00903131" w:rsidRDefault="00367B14">
      <w:pPr>
        <w:spacing w:line="312" w:lineRule="auto"/>
        <w:ind w:left="861" w:right="304"/>
        <w:jc w:val="both"/>
        <w:rPr>
          <w:i/>
          <w:sz w:val="24"/>
          <w:lang w:val="en-US"/>
        </w:rPr>
      </w:pPr>
      <w:r w:rsidRPr="00903131">
        <w:rPr>
          <w:i/>
          <w:sz w:val="24"/>
          <w:lang w:val="en-US"/>
        </w:rPr>
        <w:t>Note: Members of the Committee should check the technical condition of computers and Internet access before the exam;</w:t>
      </w:r>
    </w:p>
    <w:p w14:paraId="7843F1F9" w14:textId="77777777" w:rsidR="007F4100" w:rsidRPr="00903131" w:rsidRDefault="007F4100">
      <w:pPr>
        <w:pStyle w:val="BodyText"/>
        <w:spacing w:before="2"/>
        <w:rPr>
          <w:i/>
          <w:sz w:val="23"/>
          <w:lang w:val="en-US"/>
        </w:rPr>
      </w:pPr>
    </w:p>
    <w:p w14:paraId="61A6E5AD" w14:textId="5466B3E6" w:rsidR="007F4100" w:rsidRPr="00903131" w:rsidRDefault="00367B14">
      <w:pPr>
        <w:pStyle w:val="BodyText"/>
        <w:spacing w:line="312" w:lineRule="auto"/>
        <w:ind w:left="861" w:right="307"/>
        <w:jc w:val="both"/>
        <w:rPr>
          <w:lang w:val="en-US"/>
        </w:rPr>
      </w:pPr>
      <w:r w:rsidRPr="00903131">
        <w:rPr>
          <w:b/>
          <w:lang w:val="en-US"/>
        </w:rPr>
        <w:t xml:space="preserve">- The student </w:t>
      </w:r>
      <w:r w:rsidRPr="00903131">
        <w:rPr>
          <w:lang w:val="en-US"/>
        </w:rPr>
        <w:t xml:space="preserve">is obliged to take the diploma exam in appropriate clothing, in accordance with academic customs, during the </w:t>
      </w:r>
      <w:r w:rsidR="00903131">
        <w:rPr>
          <w:lang w:val="en-US"/>
        </w:rPr>
        <w:t>defense</w:t>
      </w:r>
      <w:r w:rsidRPr="00903131">
        <w:rPr>
          <w:lang w:val="en-US"/>
        </w:rPr>
        <w:t xml:space="preserve"> of the diploma thesis.</w:t>
      </w:r>
    </w:p>
    <w:p w14:paraId="5AC60BC4" w14:textId="77777777" w:rsidR="007F4100" w:rsidRPr="00903131" w:rsidRDefault="007F4100">
      <w:pPr>
        <w:pStyle w:val="BodyText"/>
        <w:spacing w:before="6"/>
        <w:rPr>
          <w:sz w:val="29"/>
          <w:lang w:val="en-US"/>
        </w:rPr>
      </w:pPr>
    </w:p>
    <w:p w14:paraId="6836E356" w14:textId="0E331A41" w:rsidR="0015703D" w:rsidRPr="00903131" w:rsidRDefault="00A0163B" w:rsidP="0015703D">
      <w:pPr>
        <w:spacing w:line="312" w:lineRule="auto"/>
        <w:jc w:val="both"/>
        <w:rPr>
          <w:b/>
          <w:sz w:val="24"/>
          <w:lang w:val="en-US"/>
        </w:rPr>
      </w:pPr>
      <w:r w:rsidRPr="00903131">
        <w:rPr>
          <w:sz w:val="24"/>
          <w:lang w:val="en-US"/>
        </w:rPr>
        <w:t xml:space="preserve">2.2. At least 7 days before the scheduled date of the diploma exam, the </w:t>
      </w:r>
      <w:r w:rsidR="0015703D" w:rsidRPr="00903131">
        <w:rPr>
          <w:b/>
          <w:sz w:val="24"/>
          <w:lang w:val="en-US"/>
        </w:rPr>
        <w:t xml:space="preserve">Employee of the </w:t>
      </w:r>
      <w:r w:rsidR="00B22ABB">
        <w:rPr>
          <w:b/>
          <w:sz w:val="24"/>
          <w:lang w:val="en-US"/>
        </w:rPr>
        <w:t xml:space="preserve">Student </w:t>
      </w:r>
      <w:r w:rsidR="00D6665C">
        <w:rPr>
          <w:b/>
          <w:sz w:val="24"/>
          <w:lang w:val="en-US"/>
        </w:rPr>
        <w:t>Service Center</w:t>
      </w:r>
      <w:r w:rsidR="0015703D" w:rsidRPr="00903131">
        <w:rPr>
          <w:b/>
          <w:sz w:val="24"/>
          <w:lang w:val="en-US"/>
        </w:rPr>
        <w:t xml:space="preserve">, </w:t>
      </w:r>
      <w:r w:rsidR="0015703D" w:rsidRPr="00903131">
        <w:rPr>
          <w:sz w:val="24"/>
          <w:lang w:val="en-US"/>
        </w:rPr>
        <w:t xml:space="preserve">after prior arrangements, </w:t>
      </w:r>
      <w:r w:rsidR="0015703D" w:rsidRPr="00903131">
        <w:rPr>
          <w:b/>
          <w:sz w:val="24"/>
          <w:lang w:val="en-US"/>
        </w:rPr>
        <w:t xml:space="preserve">sends to the e-mail accounts of the Student and the Members of the Diploma Examination Committee (i.e. the Chairman, Supervisor, Reviewer and Member, in a situation where he/she replaces the Reviewer in the Committee) </w:t>
      </w:r>
      <w:r w:rsidR="0015703D" w:rsidRPr="00903131">
        <w:rPr>
          <w:sz w:val="24"/>
          <w:lang w:val="en-US"/>
        </w:rPr>
        <w:t xml:space="preserve">information about the date, time of the diploma exam and the designated room in which the exam will take place. to the Chairman of the Diploma Examination Committee. </w:t>
      </w:r>
      <w:r w:rsidR="0015703D" w:rsidRPr="00903131">
        <w:rPr>
          <w:b/>
          <w:bCs/>
          <w:sz w:val="24"/>
          <w:lang w:val="en-US"/>
        </w:rPr>
        <w:t xml:space="preserve"> In the content of the message, the employee of the </w:t>
      </w:r>
      <w:r w:rsidR="009D0725">
        <w:rPr>
          <w:b/>
          <w:sz w:val="24"/>
          <w:lang w:val="en-US"/>
        </w:rPr>
        <w:t xml:space="preserve">Student </w:t>
      </w:r>
      <w:r w:rsidR="00D6665C">
        <w:rPr>
          <w:b/>
          <w:sz w:val="24"/>
          <w:lang w:val="en-US"/>
        </w:rPr>
        <w:t>Service Center</w:t>
      </w:r>
      <w:r w:rsidR="009D0725" w:rsidRPr="00903131">
        <w:rPr>
          <w:sz w:val="24"/>
          <w:lang w:val="en-US"/>
        </w:rPr>
        <w:t xml:space="preserve"> </w:t>
      </w:r>
      <w:r w:rsidR="0015703D" w:rsidRPr="00903131">
        <w:rPr>
          <w:sz w:val="24"/>
          <w:lang w:val="en-US"/>
        </w:rPr>
        <w:t xml:space="preserve">sends a list of people taking the diploma exam on a given day. </w:t>
      </w:r>
    </w:p>
    <w:p w14:paraId="7ABE49F2" w14:textId="1CBC3728" w:rsidR="007F4100" w:rsidRPr="00903131" w:rsidRDefault="007F4100" w:rsidP="00C02E4C">
      <w:pPr>
        <w:pStyle w:val="ListParagraph"/>
        <w:tabs>
          <w:tab w:val="left" w:pos="598"/>
        </w:tabs>
        <w:spacing w:line="312" w:lineRule="auto"/>
        <w:ind w:right="302"/>
        <w:rPr>
          <w:sz w:val="24"/>
          <w:lang w:val="en-US"/>
        </w:rPr>
      </w:pPr>
    </w:p>
    <w:p w14:paraId="7127D0C2" w14:textId="77777777" w:rsidR="007F4100" w:rsidRPr="00903131" w:rsidRDefault="007F4100">
      <w:pPr>
        <w:pStyle w:val="BodyText"/>
        <w:rPr>
          <w:sz w:val="26"/>
          <w:lang w:val="en-US"/>
        </w:rPr>
      </w:pPr>
    </w:p>
    <w:p w14:paraId="1F808875" w14:textId="245EF9AD" w:rsidR="007F4100" w:rsidRPr="00903131" w:rsidRDefault="00A0163B" w:rsidP="00C02E4C">
      <w:pPr>
        <w:pStyle w:val="ListParagraph"/>
        <w:tabs>
          <w:tab w:val="left" w:pos="653"/>
        </w:tabs>
        <w:spacing w:before="1" w:line="312" w:lineRule="auto"/>
        <w:ind w:right="305"/>
        <w:rPr>
          <w:sz w:val="24"/>
          <w:lang w:val="en-US"/>
        </w:rPr>
      </w:pPr>
      <w:r w:rsidRPr="00903131">
        <w:rPr>
          <w:sz w:val="24"/>
          <w:lang w:val="en-US"/>
        </w:rPr>
        <w:t>2.3. On the date of the exam (date, time), the Student or a group of Students and all Members of the Diploma Examination Committee should be present five minutes before the scheduled date of its commencement in the room designated by the Employee of the unit serving Students.</w:t>
      </w:r>
    </w:p>
    <w:p w14:paraId="20FFAC39" w14:textId="77777777" w:rsidR="007F4100" w:rsidRPr="00903131" w:rsidRDefault="007F4100">
      <w:pPr>
        <w:pStyle w:val="BodyText"/>
        <w:spacing w:before="4"/>
        <w:rPr>
          <w:sz w:val="31"/>
          <w:lang w:val="en-US"/>
        </w:rPr>
      </w:pPr>
    </w:p>
    <w:p w14:paraId="6D08F61B" w14:textId="5FA98782" w:rsidR="00E513F6" w:rsidRPr="00903131" w:rsidRDefault="00367B14" w:rsidP="00E513F6">
      <w:pPr>
        <w:pStyle w:val="BodyText"/>
        <w:spacing w:before="66" w:line="312" w:lineRule="auto"/>
        <w:ind w:right="309"/>
        <w:jc w:val="both"/>
        <w:rPr>
          <w:lang w:val="en-US"/>
        </w:rPr>
      </w:pPr>
      <w:r w:rsidRPr="00903131">
        <w:rPr>
          <w:lang w:val="en-US"/>
        </w:rPr>
        <w:t xml:space="preserve">2.4 The diploma exam begins with the drawing of the first question or the first question being asked by the </w:t>
      </w:r>
      <w:r w:rsidRPr="00903131">
        <w:rPr>
          <w:b/>
          <w:lang w:val="en-US"/>
        </w:rPr>
        <w:t>Supervisor</w:t>
      </w:r>
      <w:r w:rsidRPr="00903131">
        <w:rPr>
          <w:lang w:val="en-US"/>
        </w:rPr>
        <w:t xml:space="preserve">. This is followed by </w:t>
      </w:r>
      <w:r w:rsidRPr="00903131">
        <w:rPr>
          <w:b/>
          <w:lang w:val="en-US"/>
        </w:rPr>
        <w:t xml:space="preserve">the Student's answer </w:t>
      </w:r>
      <w:r w:rsidRPr="00903131">
        <w:rPr>
          <w:lang w:val="en-US"/>
        </w:rPr>
        <w:t xml:space="preserve">to the question and a discussion led by the Supervisor. With the second and third questions, respectively, the situation repeats itself. Additional questions may be asked by all Members of the Diploma Examination Committee (Chairperson, Supervisor, Reviewer and Member, in a situation where he/she replaces the Reviewer in the Committee). If the Student's answers require a written, graphic form or presentation of photos and drawings, then before the diploma exam the Student </w:t>
      </w:r>
      <w:r w:rsidR="00D6665C">
        <w:rPr>
          <w:lang w:val="en-US"/>
        </w:rPr>
        <w:t>Service Center</w:t>
      </w:r>
      <w:r w:rsidRPr="00903131">
        <w:rPr>
          <w:lang w:val="en-US"/>
        </w:rPr>
        <w:t xml:space="preserve"> Employee should inform the Student </w:t>
      </w:r>
      <w:r w:rsidR="00D6665C">
        <w:rPr>
          <w:lang w:val="en-US"/>
        </w:rPr>
        <w:t>Service Center</w:t>
      </w:r>
      <w:r w:rsidRPr="00903131">
        <w:rPr>
          <w:lang w:val="en-US"/>
        </w:rPr>
        <w:t xml:space="preserve"> Employee about the preparation of an additional computer in the </w:t>
      </w:r>
      <w:r w:rsidR="00903131">
        <w:rPr>
          <w:lang w:val="en-US"/>
        </w:rPr>
        <w:t>defense</w:t>
      </w:r>
      <w:r w:rsidRPr="00903131">
        <w:rPr>
          <w:lang w:val="en-US"/>
        </w:rPr>
        <w:t xml:space="preserve"> room with a connection to a multimedia projector, flipchart </w:t>
      </w:r>
      <w:r w:rsidRPr="00903131">
        <w:rPr>
          <w:lang w:val="en-US"/>
        </w:rPr>
        <w:lastRenderedPageBreak/>
        <w:t>board or other equipment.</w:t>
      </w:r>
    </w:p>
    <w:p w14:paraId="57AE9B50" w14:textId="77777777" w:rsidR="007F4100" w:rsidRPr="00903131" w:rsidRDefault="007F4100" w:rsidP="00E513F6">
      <w:pPr>
        <w:tabs>
          <w:tab w:val="left" w:pos="643"/>
        </w:tabs>
        <w:spacing w:line="312" w:lineRule="auto"/>
        <w:ind w:left="-315" w:right="304"/>
        <w:rPr>
          <w:sz w:val="24"/>
          <w:lang w:val="en-US"/>
        </w:rPr>
      </w:pPr>
    </w:p>
    <w:p w14:paraId="1D24454F" w14:textId="77777777" w:rsidR="00E513F6" w:rsidRPr="00903131" w:rsidRDefault="00E513F6" w:rsidP="00E513F6">
      <w:pPr>
        <w:pStyle w:val="ListParagraph"/>
        <w:tabs>
          <w:tab w:val="left" w:pos="686"/>
        </w:tabs>
        <w:spacing w:before="142" w:line="312" w:lineRule="auto"/>
        <w:ind w:right="305"/>
        <w:rPr>
          <w:sz w:val="24"/>
          <w:lang w:val="en-US"/>
        </w:rPr>
      </w:pPr>
      <w:r w:rsidRPr="00903131">
        <w:rPr>
          <w:sz w:val="24"/>
          <w:lang w:val="en-US"/>
        </w:rPr>
        <w:t xml:space="preserve">2..5. After conducting the diploma exam, the </w:t>
      </w:r>
      <w:r w:rsidRPr="00903131">
        <w:rPr>
          <w:b/>
          <w:sz w:val="24"/>
          <w:lang w:val="en-US"/>
        </w:rPr>
        <w:t xml:space="preserve">Commission </w:t>
      </w:r>
      <w:r w:rsidRPr="00903131">
        <w:rPr>
          <w:sz w:val="24"/>
          <w:lang w:val="en-US"/>
        </w:rPr>
        <w:t>determines the grade from the diploma exam during the classified part of the exam, and in the case of a positive result of the exam, also the final result of studies.</w:t>
      </w:r>
    </w:p>
    <w:p w14:paraId="1383AB70" w14:textId="77777777" w:rsidR="00E513F6" w:rsidRPr="00903131" w:rsidRDefault="00E513F6" w:rsidP="00E513F6">
      <w:pPr>
        <w:pStyle w:val="BodyText"/>
        <w:spacing w:before="2"/>
        <w:rPr>
          <w:sz w:val="31"/>
          <w:lang w:val="en-US"/>
        </w:rPr>
      </w:pPr>
    </w:p>
    <w:p w14:paraId="3D54A2F5" w14:textId="433D0D2D" w:rsidR="00E513F6" w:rsidRPr="00903131" w:rsidRDefault="00E513F6" w:rsidP="00E513F6">
      <w:pPr>
        <w:pStyle w:val="ListParagraph"/>
        <w:tabs>
          <w:tab w:val="left" w:pos="641"/>
        </w:tabs>
        <w:spacing w:before="1" w:line="312" w:lineRule="auto"/>
        <w:ind w:right="324"/>
        <w:rPr>
          <w:sz w:val="24"/>
          <w:lang w:val="en-US"/>
        </w:rPr>
      </w:pPr>
      <w:r w:rsidRPr="00903131">
        <w:rPr>
          <w:sz w:val="24"/>
          <w:lang w:val="en-US"/>
        </w:rPr>
        <w:t>2.6. After re-inviting a Student or a group of Students to a meeting with the Diploma Examination Committee,</w:t>
      </w:r>
      <w:r w:rsidRPr="00903131">
        <w:rPr>
          <w:b/>
          <w:sz w:val="24"/>
          <w:lang w:val="en-US"/>
        </w:rPr>
        <w:t xml:space="preserve"> the Chairperson of </w:t>
      </w:r>
      <w:r w:rsidRPr="00903131">
        <w:rPr>
          <w:sz w:val="24"/>
          <w:lang w:val="en-US"/>
        </w:rPr>
        <w:t>the Committee announces the result of the Diploma Examination determined by the Committee. In the event of a positive result of the diploma examination, the Chairman of the Commission also announces the final result of studies and announces the decision on awarding the appropriate professional title.</w:t>
      </w:r>
    </w:p>
    <w:p w14:paraId="014102B4" w14:textId="43B8D53D" w:rsidR="00F31E89" w:rsidRPr="00903131" w:rsidRDefault="00E513F6" w:rsidP="00DD4CD9">
      <w:pPr>
        <w:tabs>
          <w:tab w:val="left" w:pos="688"/>
        </w:tabs>
        <w:spacing w:line="288" w:lineRule="auto"/>
        <w:ind w:left="141" w:right="305"/>
        <w:rPr>
          <w:sz w:val="24"/>
          <w:lang w:val="en-US"/>
        </w:rPr>
      </w:pPr>
      <w:r w:rsidRPr="00903131">
        <w:rPr>
          <w:sz w:val="24"/>
          <w:lang w:val="en-US"/>
        </w:rPr>
        <w:t>2.7. When receiving the student's diploma in the case of second-cycle studies</w:t>
      </w:r>
      <w:r w:rsidR="00F31E89" w:rsidRPr="00903131">
        <w:rPr>
          <w:b/>
          <w:sz w:val="24"/>
          <w:lang w:val="en-US"/>
        </w:rPr>
        <w:t xml:space="preserve">, the  Student </w:t>
      </w:r>
      <w:r w:rsidR="00F31E89" w:rsidRPr="00903131">
        <w:rPr>
          <w:sz w:val="24"/>
          <w:lang w:val="en-US"/>
        </w:rPr>
        <w:t xml:space="preserve">submits the student ID card to the </w:t>
      </w:r>
      <w:r w:rsidR="009D0725">
        <w:rPr>
          <w:b/>
          <w:sz w:val="24"/>
          <w:lang w:val="en-US"/>
        </w:rPr>
        <w:t xml:space="preserve">Student </w:t>
      </w:r>
      <w:r w:rsidR="00D6665C">
        <w:rPr>
          <w:b/>
          <w:sz w:val="24"/>
          <w:lang w:val="en-US"/>
        </w:rPr>
        <w:t>Service Center</w:t>
      </w:r>
      <w:r w:rsidR="00F31E89" w:rsidRPr="00903131">
        <w:rPr>
          <w:sz w:val="24"/>
          <w:lang w:val="en-US"/>
        </w:rPr>
        <w:t>.</w:t>
      </w:r>
    </w:p>
    <w:p w14:paraId="72FC5E7A" w14:textId="36115389" w:rsidR="00E513F6" w:rsidRPr="00903131" w:rsidRDefault="00E513F6" w:rsidP="00E513F6">
      <w:pPr>
        <w:pStyle w:val="ListParagraph"/>
        <w:tabs>
          <w:tab w:val="left" w:pos="624"/>
        </w:tabs>
        <w:spacing w:before="191" w:line="312" w:lineRule="auto"/>
        <w:ind w:right="305"/>
        <w:rPr>
          <w:sz w:val="24"/>
          <w:lang w:val="en-US"/>
        </w:rPr>
      </w:pPr>
    </w:p>
    <w:p w14:paraId="56C1677A" w14:textId="77777777" w:rsidR="00E513F6" w:rsidRPr="00903131" w:rsidRDefault="00E513F6" w:rsidP="00E513F6">
      <w:pPr>
        <w:pStyle w:val="BodyText"/>
        <w:rPr>
          <w:sz w:val="26"/>
          <w:lang w:val="en-US"/>
        </w:rPr>
      </w:pPr>
    </w:p>
    <w:p w14:paraId="54ABA895" w14:textId="77777777" w:rsidR="00E513F6" w:rsidRPr="00903131" w:rsidRDefault="00E513F6" w:rsidP="00E513F6">
      <w:pPr>
        <w:pStyle w:val="BodyText"/>
        <w:rPr>
          <w:sz w:val="26"/>
          <w:lang w:val="en-US"/>
        </w:rPr>
      </w:pPr>
    </w:p>
    <w:p w14:paraId="586F403B" w14:textId="77777777" w:rsidR="00E513F6" w:rsidRPr="00903131" w:rsidRDefault="00E513F6" w:rsidP="00E513F6">
      <w:pPr>
        <w:pStyle w:val="BodyText"/>
        <w:rPr>
          <w:sz w:val="26"/>
          <w:lang w:val="en-US"/>
        </w:rPr>
      </w:pPr>
    </w:p>
    <w:p w14:paraId="3F000B0C" w14:textId="77777777" w:rsidR="00E513F6" w:rsidRPr="00903131" w:rsidRDefault="00E513F6" w:rsidP="00E513F6">
      <w:pPr>
        <w:pStyle w:val="BodyText"/>
        <w:rPr>
          <w:sz w:val="26"/>
          <w:lang w:val="en-US"/>
        </w:rPr>
      </w:pPr>
    </w:p>
    <w:p w14:paraId="1C231BEC" w14:textId="0BD6593B" w:rsidR="00E513F6" w:rsidRPr="00903131" w:rsidRDefault="00E513F6" w:rsidP="00E513F6">
      <w:pPr>
        <w:tabs>
          <w:tab w:val="left" w:pos="643"/>
        </w:tabs>
        <w:spacing w:line="312" w:lineRule="auto"/>
        <w:ind w:left="-315" w:right="304"/>
        <w:rPr>
          <w:sz w:val="24"/>
          <w:lang w:val="en-US"/>
        </w:rPr>
        <w:sectPr w:rsidR="00E513F6" w:rsidRPr="00903131">
          <w:pgSz w:w="11910" w:h="16840"/>
          <w:pgMar w:top="980" w:right="980" w:bottom="440" w:left="1280" w:header="0" w:footer="247" w:gutter="0"/>
          <w:cols w:space="708"/>
        </w:sectPr>
      </w:pPr>
    </w:p>
    <w:p w14:paraId="061EA716" w14:textId="77777777" w:rsidR="007F4100" w:rsidRPr="00903131" w:rsidRDefault="007F4100">
      <w:pPr>
        <w:pStyle w:val="BodyText"/>
        <w:rPr>
          <w:sz w:val="26"/>
          <w:lang w:val="en-US"/>
        </w:rPr>
      </w:pPr>
    </w:p>
    <w:p w14:paraId="60FCBD46" w14:textId="77777777" w:rsidR="007F4100" w:rsidRPr="00903131" w:rsidRDefault="007F4100">
      <w:pPr>
        <w:pStyle w:val="BodyText"/>
        <w:spacing w:before="1"/>
        <w:rPr>
          <w:sz w:val="32"/>
          <w:lang w:val="en-US"/>
        </w:rPr>
      </w:pPr>
    </w:p>
    <w:p w14:paraId="5AF60ECE" w14:textId="5459009F" w:rsidR="007F4100" w:rsidRPr="00903131" w:rsidRDefault="00367B14">
      <w:pPr>
        <w:ind w:left="141"/>
        <w:rPr>
          <w:b/>
          <w:sz w:val="24"/>
          <w:lang w:val="en-US"/>
        </w:rPr>
      </w:pPr>
      <w:r w:rsidRPr="00903131">
        <w:rPr>
          <w:b/>
          <w:sz w:val="24"/>
          <w:lang w:val="en-US"/>
        </w:rPr>
        <w:t xml:space="preserve">List of attachments to </w:t>
      </w:r>
      <w:r w:rsidRPr="00903131">
        <w:rPr>
          <w:b/>
          <w:i/>
          <w:sz w:val="24"/>
          <w:lang w:val="en-US"/>
        </w:rPr>
        <w:t xml:space="preserve"> the Diploma Thesis </w:t>
      </w:r>
      <w:r w:rsidR="00903131">
        <w:rPr>
          <w:b/>
          <w:i/>
          <w:sz w:val="24"/>
          <w:lang w:val="en-US"/>
        </w:rPr>
        <w:t>Defense</w:t>
      </w:r>
      <w:r w:rsidRPr="00903131">
        <w:rPr>
          <w:b/>
          <w:i/>
          <w:sz w:val="24"/>
          <w:lang w:val="en-US"/>
        </w:rPr>
        <w:t xml:space="preserve"> Procedure</w:t>
      </w:r>
      <w:r w:rsidRPr="00903131">
        <w:rPr>
          <w:b/>
          <w:sz w:val="24"/>
          <w:lang w:val="en-US"/>
        </w:rPr>
        <w:t>:</w:t>
      </w:r>
    </w:p>
    <w:p w14:paraId="0AC5A64D" w14:textId="77777777" w:rsidR="00BA6AEC" w:rsidRPr="00903131" w:rsidRDefault="00BA6AEC" w:rsidP="00BA6AEC">
      <w:pPr>
        <w:spacing w:line="312" w:lineRule="auto"/>
        <w:jc w:val="both"/>
        <w:rPr>
          <w:sz w:val="24"/>
          <w:lang w:val="en-US"/>
        </w:rPr>
      </w:pPr>
    </w:p>
    <w:p w14:paraId="4904D1F0" w14:textId="77777777" w:rsidR="00BA6AEC" w:rsidRPr="00903131" w:rsidRDefault="00BA6AEC" w:rsidP="00BA6AEC">
      <w:pPr>
        <w:spacing w:line="312" w:lineRule="auto"/>
        <w:jc w:val="both"/>
        <w:rPr>
          <w:sz w:val="24"/>
          <w:lang w:val="en-US"/>
        </w:rPr>
      </w:pPr>
    </w:p>
    <w:p w14:paraId="2CA2CFA7" w14:textId="5DE5F637" w:rsidR="007F4100" w:rsidRPr="00903131" w:rsidRDefault="00BA6AEC" w:rsidP="008B2809">
      <w:pPr>
        <w:pStyle w:val="ListParagraph"/>
        <w:numPr>
          <w:ilvl w:val="0"/>
          <w:numId w:val="23"/>
        </w:numPr>
        <w:spacing w:line="312" w:lineRule="auto"/>
        <w:rPr>
          <w:sz w:val="24"/>
          <w:lang w:val="en-US"/>
        </w:rPr>
      </w:pPr>
      <w:r w:rsidRPr="00903131">
        <w:rPr>
          <w:sz w:val="24"/>
          <w:lang w:val="en-US"/>
        </w:rPr>
        <w:t>Appendix 3. Statement on the use of artificial intelligence</w:t>
      </w:r>
    </w:p>
    <w:p w14:paraId="7D04F2D6" w14:textId="63143850" w:rsidR="007F4100" w:rsidRPr="00903131" w:rsidRDefault="008B2809" w:rsidP="008B2809">
      <w:pPr>
        <w:pStyle w:val="ListParagraph"/>
        <w:numPr>
          <w:ilvl w:val="0"/>
          <w:numId w:val="23"/>
        </w:numPr>
        <w:spacing w:line="312" w:lineRule="auto"/>
        <w:rPr>
          <w:sz w:val="24"/>
          <w:lang w:val="en-US"/>
        </w:rPr>
      </w:pPr>
      <w:r w:rsidRPr="00903131">
        <w:rPr>
          <w:sz w:val="24"/>
          <w:lang w:val="en-US"/>
        </w:rPr>
        <w:t xml:space="preserve"> Appendix 4. Statement of readiness to defend the diploma thesis (with attachments 4a-4d) – to be filled in by the Student</w:t>
      </w:r>
    </w:p>
    <w:p w14:paraId="41E4EC49" w14:textId="04A39F87" w:rsidR="007F4100" w:rsidRPr="00903131" w:rsidRDefault="00BA6AEC" w:rsidP="008B2809">
      <w:pPr>
        <w:pStyle w:val="BodyText"/>
        <w:numPr>
          <w:ilvl w:val="0"/>
          <w:numId w:val="23"/>
        </w:numPr>
        <w:rPr>
          <w:lang w:val="en-US"/>
        </w:rPr>
      </w:pPr>
      <w:r w:rsidRPr="00903131">
        <w:rPr>
          <w:lang w:val="en-US"/>
        </w:rPr>
        <w:t>Appendix 5. Diploma Thesis Card – to be filled in by the Student</w:t>
      </w:r>
    </w:p>
    <w:p w14:paraId="06497FC5" w14:textId="128A958B" w:rsidR="007F4100" w:rsidRPr="00903131" w:rsidRDefault="00BA6AEC" w:rsidP="008B2809">
      <w:pPr>
        <w:pStyle w:val="BodyText"/>
        <w:numPr>
          <w:ilvl w:val="0"/>
          <w:numId w:val="23"/>
        </w:numPr>
        <w:spacing w:before="81"/>
        <w:rPr>
          <w:lang w:val="en-US"/>
        </w:rPr>
      </w:pPr>
      <w:r w:rsidRPr="00903131">
        <w:rPr>
          <w:lang w:val="en-US"/>
        </w:rPr>
        <w:t>Appendix 6. Statement on making the work available – to be filled in by the Student</w:t>
      </w:r>
    </w:p>
    <w:p w14:paraId="3C8E5966" w14:textId="77777777" w:rsidR="007F4100" w:rsidRPr="00903131" w:rsidRDefault="007F4100">
      <w:pPr>
        <w:rPr>
          <w:lang w:val="en-US"/>
        </w:rPr>
      </w:pPr>
    </w:p>
    <w:p w14:paraId="2A0C5376" w14:textId="77777777" w:rsidR="00D92A45" w:rsidRPr="00903131" w:rsidRDefault="00D92A45">
      <w:pPr>
        <w:rPr>
          <w:lang w:val="en-US"/>
        </w:rPr>
      </w:pPr>
    </w:p>
    <w:p w14:paraId="06F92937" w14:textId="77777777" w:rsidR="00D92A45" w:rsidRPr="00903131" w:rsidRDefault="00D92A45">
      <w:pPr>
        <w:rPr>
          <w:lang w:val="en-US"/>
        </w:rPr>
      </w:pPr>
    </w:p>
    <w:p w14:paraId="112F7AA3" w14:textId="77777777" w:rsidR="00D92A45" w:rsidRPr="00903131" w:rsidRDefault="00D92A45">
      <w:pPr>
        <w:rPr>
          <w:lang w:val="en-US"/>
        </w:rPr>
      </w:pPr>
    </w:p>
    <w:p w14:paraId="0BE7E009" w14:textId="77777777" w:rsidR="00D92A45" w:rsidRPr="00903131" w:rsidRDefault="00D92A45">
      <w:pPr>
        <w:rPr>
          <w:lang w:val="en-US"/>
        </w:rPr>
      </w:pPr>
    </w:p>
    <w:p w14:paraId="598A7B35" w14:textId="77777777" w:rsidR="00D92A45" w:rsidRPr="00903131" w:rsidRDefault="00D92A45" w:rsidP="00D92A45">
      <w:pPr>
        <w:spacing w:line="312" w:lineRule="auto"/>
        <w:jc w:val="both"/>
        <w:rPr>
          <w:lang w:val="en-US"/>
        </w:rPr>
      </w:pPr>
      <w:bookmarkStart w:id="1" w:name="_Hlk207023174"/>
      <w:r w:rsidRPr="00903131">
        <w:rPr>
          <w:b/>
          <w:sz w:val="24"/>
          <w:szCs w:val="24"/>
          <w:lang w:val="en-US"/>
        </w:rPr>
        <w:t>If you experience technical problems, you can get help from:</w:t>
      </w:r>
    </w:p>
    <w:p w14:paraId="30A5741A" w14:textId="77777777" w:rsidR="00D92A45" w:rsidRPr="00903131" w:rsidRDefault="00D92A45" w:rsidP="00D92A45">
      <w:pPr>
        <w:spacing w:line="312" w:lineRule="auto"/>
        <w:ind w:left="720"/>
        <w:jc w:val="both"/>
        <w:rPr>
          <w:b/>
          <w:sz w:val="24"/>
          <w:szCs w:val="24"/>
          <w:lang w:val="en-US"/>
        </w:rPr>
      </w:pPr>
    </w:p>
    <w:p w14:paraId="5E2D1F48" w14:textId="77777777" w:rsidR="00D92A45" w:rsidRPr="00903131" w:rsidRDefault="00D92A45">
      <w:pPr>
        <w:rPr>
          <w:sz w:val="24"/>
          <w:szCs w:val="24"/>
          <w:lang w:val="en-US"/>
        </w:rPr>
      </w:pPr>
      <w:r w:rsidRPr="00903131">
        <w:rPr>
          <w:sz w:val="24"/>
          <w:szCs w:val="24"/>
          <w:lang w:val="en-US"/>
        </w:rPr>
        <w:t xml:space="preserve">- JSA system – uasa@uek.krakow.pl </w:t>
      </w:r>
    </w:p>
    <w:p w14:paraId="56B61D08" w14:textId="0EA8983D" w:rsidR="00D92A45" w:rsidRPr="00903131" w:rsidRDefault="00D92A45">
      <w:pPr>
        <w:rPr>
          <w:sz w:val="24"/>
          <w:szCs w:val="24"/>
          <w:lang w:val="en-US"/>
        </w:rPr>
      </w:pPr>
      <w:r w:rsidRPr="00903131">
        <w:rPr>
          <w:sz w:val="24"/>
          <w:szCs w:val="24"/>
          <w:lang w:val="en-US"/>
        </w:rPr>
        <w:t xml:space="preserve">- APD system – tel. (12) 293-58-25, email: </w:t>
      </w:r>
      <w:hyperlink r:id="rId23" w:history="1">
        <w:r w:rsidRPr="00903131">
          <w:rPr>
            <w:rStyle w:val="Hyperlink"/>
            <w:sz w:val="24"/>
            <w:szCs w:val="24"/>
            <w:u w:val="none"/>
            <w:lang w:val="en-US"/>
          </w:rPr>
          <w:t>apd-pomoc@uek.krakow.pl</w:t>
        </w:r>
      </w:hyperlink>
      <w:r w:rsidRPr="00903131">
        <w:rPr>
          <w:sz w:val="24"/>
          <w:szCs w:val="24"/>
          <w:lang w:val="en-US"/>
        </w:rPr>
        <w:t xml:space="preserve"> </w:t>
      </w:r>
    </w:p>
    <w:p w14:paraId="4CB75479" w14:textId="19FE8F86" w:rsidR="00D92A45" w:rsidRPr="00903131" w:rsidRDefault="00D92A45">
      <w:pPr>
        <w:rPr>
          <w:sz w:val="24"/>
          <w:szCs w:val="24"/>
          <w:lang w:val="en-US"/>
        </w:rPr>
        <w:sectPr w:rsidR="00D92A45" w:rsidRPr="00903131">
          <w:footerReference w:type="even" r:id="rId24"/>
          <w:footerReference w:type="default" r:id="rId25"/>
          <w:footerReference w:type="first" r:id="rId26"/>
          <w:pgSz w:w="11910" w:h="16840"/>
          <w:pgMar w:top="980" w:right="980" w:bottom="440" w:left="1280" w:header="0" w:footer="247" w:gutter="0"/>
          <w:cols w:space="708"/>
        </w:sectPr>
      </w:pPr>
      <w:r w:rsidRPr="00903131">
        <w:rPr>
          <w:sz w:val="24"/>
          <w:szCs w:val="24"/>
          <w:lang w:val="en-US"/>
        </w:rPr>
        <w:t>- circulation – tel. (12) 293-58-25, email: usosweb@uek.krakow.pl</w:t>
      </w:r>
      <w:bookmarkEnd w:id="0"/>
    </w:p>
    <w:bookmarkEnd w:id="1"/>
    <w:p w14:paraId="26EEB8CA" w14:textId="27D2713C" w:rsidR="001725E8" w:rsidRPr="00903131" w:rsidRDefault="008B2809" w:rsidP="001725E8">
      <w:pPr>
        <w:spacing w:line="276" w:lineRule="auto"/>
        <w:ind w:right="-19"/>
        <w:jc w:val="both"/>
        <w:rPr>
          <w:sz w:val="24"/>
          <w:szCs w:val="24"/>
          <w:lang w:val="en-US"/>
        </w:rPr>
      </w:pPr>
      <w:r w:rsidRPr="00903131">
        <w:rPr>
          <w:b/>
          <w:i/>
          <w:sz w:val="24"/>
          <w:szCs w:val="24"/>
          <w:lang w:val="en-US"/>
        </w:rPr>
        <w:lastRenderedPageBreak/>
        <w:t xml:space="preserve">1) Appendix 3. </w:t>
      </w:r>
      <w:r w:rsidR="001725E8" w:rsidRPr="00903131">
        <w:rPr>
          <w:i/>
          <w:sz w:val="24"/>
          <w:lang w:val="en-US"/>
        </w:rPr>
        <w:t xml:space="preserve">to the Diploma Thesis </w:t>
      </w:r>
      <w:r w:rsidR="00903131">
        <w:rPr>
          <w:i/>
          <w:sz w:val="24"/>
          <w:lang w:val="en-US"/>
        </w:rPr>
        <w:t>Defense</w:t>
      </w:r>
      <w:r w:rsidR="001725E8" w:rsidRPr="00903131">
        <w:rPr>
          <w:i/>
          <w:sz w:val="24"/>
          <w:lang w:val="en-US"/>
        </w:rPr>
        <w:t xml:space="preserve"> Procedure</w:t>
      </w:r>
    </w:p>
    <w:p w14:paraId="2F33D44E" w14:textId="77777777" w:rsidR="001725E8" w:rsidRPr="00903131" w:rsidRDefault="001725E8" w:rsidP="001725E8">
      <w:pPr>
        <w:spacing w:line="276" w:lineRule="auto"/>
        <w:ind w:right="-19"/>
        <w:jc w:val="both"/>
        <w:rPr>
          <w:i/>
          <w:color w:val="EE0000"/>
          <w:sz w:val="24"/>
          <w:szCs w:val="24"/>
          <w:lang w:val="en-US"/>
        </w:rPr>
      </w:pPr>
    </w:p>
    <w:p w14:paraId="726493A4" w14:textId="77777777" w:rsidR="001725E8" w:rsidRPr="00903131" w:rsidRDefault="001725E8" w:rsidP="001725E8">
      <w:pPr>
        <w:spacing w:line="312" w:lineRule="auto"/>
        <w:jc w:val="center"/>
        <w:rPr>
          <w:b/>
          <w:bCs/>
          <w:sz w:val="24"/>
          <w:lang w:val="en-US"/>
        </w:rPr>
      </w:pPr>
      <w:r w:rsidRPr="00903131">
        <w:rPr>
          <w:b/>
          <w:bCs/>
          <w:sz w:val="24"/>
          <w:lang w:val="en-US"/>
        </w:rPr>
        <w:t>Statement on the use of artificial intelligence</w:t>
      </w:r>
    </w:p>
    <w:p w14:paraId="1780FC95" w14:textId="77777777" w:rsidR="001725E8" w:rsidRPr="00903131" w:rsidRDefault="001725E8" w:rsidP="001725E8">
      <w:pPr>
        <w:spacing w:line="312" w:lineRule="auto"/>
        <w:jc w:val="both"/>
        <w:rPr>
          <w:sz w:val="24"/>
          <w:lang w:val="en-US"/>
        </w:rPr>
      </w:pPr>
    </w:p>
    <w:p w14:paraId="4A66994D" w14:textId="77777777" w:rsidR="001725E8" w:rsidRPr="00903131" w:rsidRDefault="001725E8" w:rsidP="001725E8">
      <w:pPr>
        <w:spacing w:line="312" w:lineRule="auto"/>
        <w:jc w:val="both"/>
        <w:rPr>
          <w:sz w:val="24"/>
          <w:lang w:val="en-US"/>
        </w:rPr>
      </w:pPr>
      <w:r w:rsidRPr="00903131">
        <w:rPr>
          <w:sz w:val="24"/>
          <w:lang w:val="en-US"/>
        </w:rPr>
        <w:t>I hereby declare that in the process of preparing this diploma thesis, I did not use the</w:t>
      </w:r>
      <w:r w:rsidRPr="00903131">
        <w:rPr>
          <w:vertAlign w:val="superscript"/>
          <w:lang w:val="en-US"/>
        </w:rPr>
        <w:footnoteReference w:id="2"/>
      </w:r>
      <w:r w:rsidRPr="00903131">
        <w:rPr>
          <w:sz w:val="24"/>
          <w:lang w:val="en-US"/>
        </w:rPr>
        <w:t xml:space="preserve"> following artificial intelligence tools: </w:t>
      </w:r>
    </w:p>
    <w:p w14:paraId="5D13E926" w14:textId="77777777" w:rsidR="001725E8" w:rsidRPr="00903131" w:rsidRDefault="001725E8" w:rsidP="001725E8">
      <w:pPr>
        <w:spacing w:line="312" w:lineRule="auto"/>
        <w:jc w:val="both"/>
        <w:rPr>
          <w:sz w:val="24"/>
          <w:lang w:val="en-US"/>
        </w:rPr>
      </w:pPr>
      <w:r w:rsidRPr="00903131">
        <w:rPr>
          <w:sz w:val="24"/>
          <w:lang w:val="en-US"/>
        </w:rPr>
        <w:t>…………………………………………………………………………………………………………………………………………………………………….……………….…………………..</w:t>
      </w:r>
    </w:p>
    <w:p w14:paraId="5FE45043" w14:textId="77777777" w:rsidR="001725E8" w:rsidRPr="00903131" w:rsidRDefault="001725E8" w:rsidP="001725E8">
      <w:pPr>
        <w:spacing w:line="312" w:lineRule="auto"/>
        <w:jc w:val="both"/>
        <w:rPr>
          <w:sz w:val="24"/>
          <w:lang w:val="en-US"/>
        </w:rPr>
      </w:pPr>
      <w:r w:rsidRPr="00903131">
        <w:rPr>
          <w:sz w:val="24"/>
          <w:lang w:val="en-US"/>
        </w:rPr>
        <w:t>............................................................................................................................................................................................................,</w:t>
      </w:r>
      <w:r w:rsidRPr="00903131">
        <w:rPr>
          <w:vertAlign w:val="superscript"/>
          <w:lang w:val="en-US"/>
        </w:rPr>
        <w:footnoteReference w:id="3"/>
      </w:r>
      <w:r w:rsidRPr="00903131">
        <w:rPr>
          <w:sz w:val="24"/>
          <w:lang w:val="en-US"/>
        </w:rPr>
        <w:t xml:space="preserve"> solely for the purpose of: </w:t>
      </w:r>
    </w:p>
    <w:p w14:paraId="54E80509" w14:textId="77777777" w:rsidR="001725E8" w:rsidRPr="00903131" w:rsidRDefault="001725E8" w:rsidP="001725E8">
      <w:pPr>
        <w:spacing w:line="312" w:lineRule="auto"/>
        <w:jc w:val="both"/>
        <w:rPr>
          <w:sz w:val="24"/>
          <w:lang w:val="en-US"/>
        </w:rPr>
      </w:pPr>
      <w:r w:rsidRPr="00903131">
        <w:rPr>
          <w:sz w:val="24"/>
          <w:lang w:val="en-US"/>
        </w:rPr>
        <w:t>……………………………………………………………………………………………………………………………………………………………………………………………………………………………………………………………………………………………………………</w:t>
      </w:r>
      <w:r w:rsidRPr="00903131">
        <w:rPr>
          <w:vertAlign w:val="superscript"/>
          <w:lang w:val="en-US"/>
        </w:rPr>
        <w:footnoteReference w:id="4"/>
      </w:r>
    </w:p>
    <w:p w14:paraId="64161D48" w14:textId="77777777" w:rsidR="001725E8" w:rsidRPr="00903131" w:rsidRDefault="001725E8" w:rsidP="001725E8">
      <w:pPr>
        <w:spacing w:line="312" w:lineRule="auto"/>
        <w:jc w:val="both"/>
        <w:rPr>
          <w:sz w:val="24"/>
          <w:lang w:val="en-US"/>
        </w:rPr>
      </w:pPr>
    </w:p>
    <w:p w14:paraId="3F6E4C64" w14:textId="77777777" w:rsidR="001725E8" w:rsidRPr="00903131" w:rsidRDefault="001725E8" w:rsidP="001725E8">
      <w:pPr>
        <w:spacing w:line="312" w:lineRule="auto"/>
        <w:jc w:val="both"/>
        <w:rPr>
          <w:sz w:val="24"/>
          <w:lang w:val="en-US"/>
        </w:rPr>
      </w:pPr>
      <w:r w:rsidRPr="00903131">
        <w:rPr>
          <w:sz w:val="24"/>
          <w:lang w:val="en-US"/>
        </w:rPr>
        <w:t xml:space="preserve">All substantive analyses, critical verification, interpretation of results, especially in terms of the possibility of generating false or incomplete information, plagiarism or lack or incorrect attribution of authorship, as well as the final editing of the text of the diploma thesis were carried out independently. I take full responsibility for the content of the diploma thesis, including its substantive, linguistic, ethical correctness and compliance with the law. </w:t>
      </w:r>
    </w:p>
    <w:p w14:paraId="05756E20" w14:textId="77777777" w:rsidR="001725E8" w:rsidRPr="00903131" w:rsidRDefault="001725E8" w:rsidP="001725E8">
      <w:pPr>
        <w:spacing w:line="312" w:lineRule="auto"/>
        <w:jc w:val="both"/>
        <w:rPr>
          <w:sz w:val="24"/>
          <w:lang w:val="en-US"/>
        </w:rPr>
      </w:pPr>
    </w:p>
    <w:p w14:paraId="050E7448" w14:textId="77777777" w:rsidR="001725E8" w:rsidRPr="00903131" w:rsidRDefault="001725E8" w:rsidP="001725E8">
      <w:pPr>
        <w:spacing w:line="312" w:lineRule="auto"/>
        <w:jc w:val="both"/>
        <w:rPr>
          <w:sz w:val="24"/>
          <w:lang w:val="en-US"/>
        </w:rPr>
      </w:pPr>
      <w:r w:rsidRPr="00903131">
        <w:rPr>
          <w:sz w:val="24"/>
          <w:lang w:val="en-US"/>
        </w:rPr>
        <w:tab/>
      </w:r>
      <w:r w:rsidRPr="00903131">
        <w:rPr>
          <w:sz w:val="24"/>
          <w:lang w:val="en-US"/>
        </w:rPr>
        <w:tab/>
      </w:r>
      <w:r w:rsidRPr="00903131">
        <w:rPr>
          <w:sz w:val="24"/>
          <w:lang w:val="en-US"/>
        </w:rPr>
        <w:tab/>
      </w:r>
      <w:r w:rsidRPr="00903131">
        <w:rPr>
          <w:sz w:val="24"/>
          <w:lang w:val="en-US"/>
        </w:rPr>
        <w:tab/>
      </w:r>
      <w:r w:rsidRPr="00903131">
        <w:rPr>
          <w:sz w:val="24"/>
          <w:lang w:val="en-US"/>
        </w:rPr>
        <w:tab/>
      </w:r>
    </w:p>
    <w:p w14:paraId="168F998B" w14:textId="77777777" w:rsidR="001725E8" w:rsidRPr="00903131" w:rsidRDefault="001725E8" w:rsidP="001725E8">
      <w:pPr>
        <w:spacing w:line="312" w:lineRule="auto"/>
        <w:ind w:left="5040" w:firstLine="720"/>
        <w:jc w:val="both"/>
        <w:rPr>
          <w:sz w:val="24"/>
          <w:lang w:val="en-US"/>
        </w:rPr>
      </w:pPr>
      <w:r w:rsidRPr="00903131">
        <w:rPr>
          <w:sz w:val="24"/>
          <w:lang w:val="en-US"/>
        </w:rPr>
        <w:t>……………………..</w:t>
      </w:r>
    </w:p>
    <w:p w14:paraId="531862E0" w14:textId="562F1D3A" w:rsidR="001725E8" w:rsidRPr="00903131" w:rsidRDefault="001725E8" w:rsidP="00DD4CD9">
      <w:pPr>
        <w:spacing w:line="312" w:lineRule="auto"/>
        <w:ind w:left="5040" w:firstLine="720"/>
        <w:jc w:val="both"/>
        <w:rPr>
          <w:color w:val="FF0000"/>
          <w:sz w:val="24"/>
          <w:szCs w:val="24"/>
          <w:lang w:val="en-US"/>
        </w:rPr>
      </w:pPr>
      <w:r w:rsidRPr="00903131">
        <w:rPr>
          <w:sz w:val="24"/>
          <w:lang w:val="en-US"/>
        </w:rPr>
        <w:t>(signature of the Student)</w:t>
      </w:r>
    </w:p>
    <w:p w14:paraId="69961DDD" w14:textId="77777777" w:rsidR="001725E8" w:rsidRPr="00903131" w:rsidRDefault="001725E8" w:rsidP="001725E8">
      <w:pPr>
        <w:spacing w:line="360" w:lineRule="auto"/>
        <w:jc w:val="both"/>
        <w:rPr>
          <w:color w:val="FF0000"/>
          <w:sz w:val="24"/>
          <w:szCs w:val="24"/>
          <w:lang w:val="en-US"/>
        </w:rPr>
      </w:pPr>
    </w:p>
    <w:p w14:paraId="3F04961B" w14:textId="77777777" w:rsidR="001725E8" w:rsidRPr="00903131" w:rsidRDefault="001725E8" w:rsidP="001725E8">
      <w:pPr>
        <w:spacing w:line="276" w:lineRule="auto"/>
        <w:ind w:right="-19"/>
        <w:jc w:val="both"/>
        <w:rPr>
          <w:lang w:val="en-US"/>
        </w:rPr>
      </w:pPr>
    </w:p>
    <w:p w14:paraId="2DFF5616" w14:textId="77777777" w:rsidR="001725E8" w:rsidRPr="00903131" w:rsidRDefault="001725E8" w:rsidP="001725E8">
      <w:pPr>
        <w:spacing w:line="276" w:lineRule="auto"/>
        <w:jc w:val="both"/>
        <w:rPr>
          <w:i/>
          <w:sz w:val="24"/>
          <w:lang w:val="en-US"/>
        </w:rPr>
      </w:pPr>
    </w:p>
    <w:p w14:paraId="37966063" w14:textId="77777777" w:rsidR="001725E8" w:rsidRPr="00903131" w:rsidRDefault="001725E8" w:rsidP="001725E8">
      <w:pPr>
        <w:pStyle w:val="Heading3"/>
        <w:spacing w:line="274" w:lineRule="exact"/>
        <w:rPr>
          <w:lang w:val="en-US"/>
        </w:rPr>
      </w:pPr>
    </w:p>
    <w:p w14:paraId="1EFC7A01" w14:textId="77777777" w:rsidR="001725E8" w:rsidRPr="00903131" w:rsidRDefault="001725E8" w:rsidP="001725E8">
      <w:pPr>
        <w:pStyle w:val="Heading3"/>
        <w:spacing w:line="274" w:lineRule="exact"/>
        <w:rPr>
          <w:lang w:val="en-US"/>
        </w:rPr>
      </w:pPr>
    </w:p>
    <w:p w14:paraId="56E12924" w14:textId="77777777" w:rsidR="001725E8" w:rsidRPr="00903131" w:rsidRDefault="001725E8" w:rsidP="001725E8">
      <w:pPr>
        <w:pStyle w:val="Heading3"/>
        <w:spacing w:line="274" w:lineRule="exact"/>
        <w:rPr>
          <w:lang w:val="en-US"/>
        </w:rPr>
      </w:pPr>
    </w:p>
    <w:p w14:paraId="16F42D70" w14:textId="77777777" w:rsidR="001725E8" w:rsidRPr="00903131" w:rsidRDefault="001725E8" w:rsidP="001725E8">
      <w:pPr>
        <w:pStyle w:val="Heading3"/>
        <w:spacing w:line="274" w:lineRule="exact"/>
        <w:rPr>
          <w:lang w:val="en-US"/>
        </w:rPr>
      </w:pPr>
    </w:p>
    <w:p w14:paraId="307FCF9F" w14:textId="77777777" w:rsidR="001725E8" w:rsidRPr="00903131" w:rsidRDefault="001725E8" w:rsidP="001725E8">
      <w:pPr>
        <w:pStyle w:val="Heading3"/>
        <w:spacing w:line="274" w:lineRule="exact"/>
        <w:rPr>
          <w:lang w:val="en-US"/>
        </w:rPr>
      </w:pPr>
    </w:p>
    <w:p w14:paraId="63ACA38A" w14:textId="77777777" w:rsidR="001725E8" w:rsidRPr="00903131" w:rsidRDefault="001725E8" w:rsidP="001725E8">
      <w:pPr>
        <w:pStyle w:val="Heading3"/>
        <w:spacing w:line="274" w:lineRule="exact"/>
        <w:rPr>
          <w:lang w:val="en-US"/>
        </w:rPr>
      </w:pPr>
    </w:p>
    <w:p w14:paraId="47DF3F01" w14:textId="77777777" w:rsidR="001725E8" w:rsidRPr="00903131" w:rsidRDefault="001725E8" w:rsidP="001725E8">
      <w:pPr>
        <w:pStyle w:val="Heading3"/>
        <w:spacing w:line="274" w:lineRule="exact"/>
        <w:rPr>
          <w:lang w:val="en-US"/>
        </w:rPr>
      </w:pPr>
    </w:p>
    <w:p w14:paraId="324CC780" w14:textId="77777777" w:rsidR="001725E8" w:rsidRPr="00903131" w:rsidRDefault="001725E8" w:rsidP="001725E8">
      <w:pPr>
        <w:pStyle w:val="Heading3"/>
        <w:spacing w:line="274" w:lineRule="exact"/>
        <w:rPr>
          <w:lang w:val="en-US"/>
        </w:rPr>
      </w:pPr>
    </w:p>
    <w:p w14:paraId="2EC0323C" w14:textId="1CB24069" w:rsidR="001725E8" w:rsidRPr="00903131" w:rsidRDefault="008B2809" w:rsidP="001725E8">
      <w:pPr>
        <w:pageBreakBefore/>
        <w:spacing w:line="0" w:lineRule="atLeast"/>
        <w:rPr>
          <w:lang w:val="en-US"/>
        </w:rPr>
      </w:pPr>
      <w:r w:rsidRPr="00903131">
        <w:rPr>
          <w:b/>
          <w:i/>
          <w:sz w:val="24"/>
          <w:lang w:val="en-US"/>
        </w:rPr>
        <w:lastRenderedPageBreak/>
        <w:t xml:space="preserve">2) Appendix 4. </w:t>
      </w:r>
      <w:r w:rsidR="001725E8" w:rsidRPr="00903131">
        <w:rPr>
          <w:i/>
          <w:sz w:val="24"/>
          <w:lang w:val="en-US"/>
        </w:rPr>
        <w:t xml:space="preserve">to the Diploma Thesis </w:t>
      </w:r>
      <w:r w:rsidR="00903131">
        <w:rPr>
          <w:i/>
          <w:sz w:val="24"/>
          <w:lang w:val="en-US"/>
        </w:rPr>
        <w:t>Defense</w:t>
      </w:r>
      <w:r w:rsidR="001725E8" w:rsidRPr="00903131">
        <w:rPr>
          <w:i/>
          <w:sz w:val="24"/>
          <w:lang w:val="en-US"/>
        </w:rPr>
        <w:t xml:space="preserve"> Procedure </w:t>
      </w:r>
    </w:p>
    <w:p w14:paraId="1E53E2D8" w14:textId="77777777" w:rsidR="001725E8" w:rsidRPr="00903131" w:rsidRDefault="001725E8" w:rsidP="001725E8">
      <w:pPr>
        <w:spacing w:line="0" w:lineRule="atLeast"/>
        <w:rPr>
          <w:b/>
          <w:i/>
          <w:sz w:val="24"/>
          <w:lang w:val="en-US"/>
        </w:rPr>
      </w:pPr>
    </w:p>
    <w:p w14:paraId="1332310B" w14:textId="77777777" w:rsidR="001725E8" w:rsidRPr="00903131" w:rsidRDefault="001725E8" w:rsidP="001725E8">
      <w:pPr>
        <w:spacing w:line="0" w:lineRule="atLeast"/>
        <w:rPr>
          <w:b/>
          <w:i/>
          <w:sz w:val="24"/>
          <w:lang w:val="en-US"/>
        </w:rPr>
      </w:pPr>
    </w:p>
    <w:p w14:paraId="07902BCC" w14:textId="77777777" w:rsidR="001725E8" w:rsidRPr="00903131" w:rsidRDefault="001725E8" w:rsidP="001725E8">
      <w:pPr>
        <w:spacing w:line="0" w:lineRule="atLeast"/>
        <w:jc w:val="center"/>
        <w:rPr>
          <w:lang w:val="en-US"/>
        </w:rPr>
      </w:pPr>
      <w:r w:rsidRPr="00903131">
        <w:rPr>
          <w:b/>
          <w:sz w:val="24"/>
          <w:lang w:val="en-US"/>
        </w:rPr>
        <w:t>Statement of readiness to defend the diploma thesis</w:t>
      </w:r>
    </w:p>
    <w:p w14:paraId="40ECD872" w14:textId="77777777" w:rsidR="001725E8" w:rsidRPr="00903131" w:rsidRDefault="001725E8" w:rsidP="001725E8">
      <w:pPr>
        <w:spacing w:line="0" w:lineRule="atLeast"/>
        <w:jc w:val="center"/>
        <w:rPr>
          <w:b/>
          <w:sz w:val="24"/>
          <w:lang w:val="en-US"/>
        </w:rPr>
      </w:pPr>
    </w:p>
    <w:p w14:paraId="5938751D" w14:textId="77777777" w:rsidR="001725E8" w:rsidRPr="00903131" w:rsidRDefault="001725E8" w:rsidP="001725E8">
      <w:pPr>
        <w:spacing w:line="249" w:lineRule="exact"/>
        <w:rPr>
          <w:b/>
          <w:sz w:val="24"/>
          <w:lang w:val="en-US"/>
        </w:rPr>
      </w:pPr>
    </w:p>
    <w:p w14:paraId="65F1C25C" w14:textId="77777777" w:rsidR="001725E8" w:rsidRPr="00903131" w:rsidRDefault="001725E8" w:rsidP="001725E8">
      <w:pPr>
        <w:tabs>
          <w:tab w:val="left" w:pos="5840"/>
        </w:tabs>
        <w:spacing w:line="0" w:lineRule="atLeast"/>
        <w:rPr>
          <w:lang w:val="en-US"/>
        </w:rPr>
      </w:pPr>
      <w:r w:rsidRPr="00903131">
        <w:rPr>
          <w:sz w:val="23"/>
          <w:lang w:val="en-US"/>
        </w:rPr>
        <w:t>……………………………..........</w:t>
      </w:r>
      <w:r w:rsidRPr="00903131">
        <w:rPr>
          <w:lang w:val="en-US"/>
        </w:rPr>
        <w:tab/>
      </w:r>
      <w:r w:rsidRPr="00903131">
        <w:rPr>
          <w:sz w:val="23"/>
          <w:lang w:val="en-US"/>
        </w:rPr>
        <w:t>Krakow, on ...................</w:t>
      </w:r>
    </w:p>
    <w:p w14:paraId="06BA21AF" w14:textId="77777777" w:rsidR="001725E8" w:rsidRPr="00903131" w:rsidRDefault="001725E8" w:rsidP="001725E8">
      <w:pPr>
        <w:spacing w:line="2" w:lineRule="exact"/>
        <w:rPr>
          <w:sz w:val="23"/>
          <w:lang w:val="en-US"/>
        </w:rPr>
      </w:pPr>
    </w:p>
    <w:p w14:paraId="2DAAFD62" w14:textId="77777777" w:rsidR="001725E8" w:rsidRPr="00903131" w:rsidRDefault="001725E8" w:rsidP="001725E8">
      <w:pPr>
        <w:spacing w:line="0" w:lineRule="atLeast"/>
        <w:rPr>
          <w:lang w:val="en-US"/>
        </w:rPr>
      </w:pPr>
      <w:r w:rsidRPr="00903131">
        <w:rPr>
          <w:lang w:val="en-US"/>
        </w:rPr>
        <w:t>(Student's name)</w:t>
      </w:r>
    </w:p>
    <w:p w14:paraId="13C76508" w14:textId="77777777" w:rsidR="001725E8" w:rsidRPr="00903131" w:rsidRDefault="001725E8" w:rsidP="001725E8">
      <w:pPr>
        <w:spacing w:line="230" w:lineRule="exact"/>
        <w:rPr>
          <w:lang w:val="en-US"/>
        </w:rPr>
      </w:pPr>
    </w:p>
    <w:p w14:paraId="637BA1DF" w14:textId="77777777" w:rsidR="001725E8" w:rsidRPr="00903131" w:rsidRDefault="001725E8" w:rsidP="001725E8">
      <w:pPr>
        <w:spacing w:line="0" w:lineRule="atLeast"/>
        <w:rPr>
          <w:lang w:val="en-US"/>
        </w:rPr>
      </w:pPr>
      <w:r w:rsidRPr="00903131">
        <w:rPr>
          <w:sz w:val="23"/>
          <w:lang w:val="en-US"/>
        </w:rPr>
        <w:t>……………………</w:t>
      </w:r>
    </w:p>
    <w:p w14:paraId="18FDCA2C" w14:textId="77777777" w:rsidR="001725E8" w:rsidRPr="00903131" w:rsidRDefault="001725E8" w:rsidP="001725E8">
      <w:pPr>
        <w:spacing w:line="4" w:lineRule="exact"/>
        <w:rPr>
          <w:sz w:val="23"/>
          <w:lang w:val="en-US"/>
        </w:rPr>
      </w:pPr>
    </w:p>
    <w:p w14:paraId="5B41AB83" w14:textId="77777777" w:rsidR="001725E8" w:rsidRPr="00903131" w:rsidRDefault="001725E8" w:rsidP="001725E8">
      <w:pPr>
        <w:spacing w:line="0" w:lineRule="atLeast"/>
        <w:rPr>
          <w:lang w:val="en-US"/>
        </w:rPr>
      </w:pPr>
      <w:r w:rsidRPr="00903131">
        <w:rPr>
          <w:lang w:val="en-US"/>
        </w:rPr>
        <w:t>(album no.)</w:t>
      </w:r>
    </w:p>
    <w:p w14:paraId="015D9CE8" w14:textId="77777777" w:rsidR="001725E8" w:rsidRPr="00903131" w:rsidRDefault="001725E8" w:rsidP="001725E8">
      <w:pPr>
        <w:spacing w:line="230" w:lineRule="exact"/>
        <w:rPr>
          <w:lang w:val="en-US"/>
        </w:rPr>
      </w:pPr>
    </w:p>
    <w:p w14:paraId="7F591B5D" w14:textId="77777777" w:rsidR="001725E8" w:rsidRPr="00903131" w:rsidRDefault="001725E8" w:rsidP="001725E8">
      <w:pPr>
        <w:spacing w:line="0" w:lineRule="atLeast"/>
        <w:rPr>
          <w:lang w:val="en-US"/>
        </w:rPr>
      </w:pPr>
      <w:r w:rsidRPr="00903131">
        <w:rPr>
          <w:sz w:val="23"/>
          <w:lang w:val="en-US"/>
        </w:rPr>
        <w:t>……………………</w:t>
      </w:r>
    </w:p>
    <w:p w14:paraId="187BA9A3" w14:textId="77777777" w:rsidR="001725E8" w:rsidRPr="00903131" w:rsidRDefault="001725E8" w:rsidP="001725E8">
      <w:pPr>
        <w:spacing w:line="2" w:lineRule="exact"/>
        <w:rPr>
          <w:sz w:val="23"/>
          <w:lang w:val="en-US"/>
        </w:rPr>
      </w:pPr>
    </w:p>
    <w:p w14:paraId="5B2791FA" w14:textId="472E3484" w:rsidR="001725E8" w:rsidRPr="00903131" w:rsidRDefault="001725E8" w:rsidP="001725E8">
      <w:pPr>
        <w:spacing w:line="0" w:lineRule="atLeast"/>
        <w:rPr>
          <w:lang w:val="en-US"/>
        </w:rPr>
      </w:pPr>
      <w:r w:rsidRPr="00903131">
        <w:rPr>
          <w:lang w:val="en-US"/>
        </w:rPr>
        <w:t>(</w:t>
      </w:r>
      <w:r w:rsidR="00FF2504">
        <w:rPr>
          <w:lang w:val="en-US"/>
        </w:rPr>
        <w:t>degree program</w:t>
      </w:r>
      <w:r w:rsidRPr="00903131">
        <w:rPr>
          <w:lang w:val="en-US"/>
        </w:rPr>
        <w:t>)</w:t>
      </w:r>
    </w:p>
    <w:p w14:paraId="181813C4" w14:textId="77777777" w:rsidR="001725E8" w:rsidRPr="00903131" w:rsidRDefault="001725E8" w:rsidP="001725E8">
      <w:pPr>
        <w:spacing w:line="230" w:lineRule="exact"/>
        <w:rPr>
          <w:lang w:val="en-US"/>
        </w:rPr>
      </w:pPr>
    </w:p>
    <w:p w14:paraId="6EBB07EA" w14:textId="77777777" w:rsidR="001725E8" w:rsidRPr="00903131" w:rsidRDefault="001725E8" w:rsidP="001725E8">
      <w:pPr>
        <w:spacing w:line="0" w:lineRule="atLeast"/>
        <w:rPr>
          <w:lang w:val="en-US"/>
        </w:rPr>
      </w:pPr>
      <w:r w:rsidRPr="00903131">
        <w:rPr>
          <w:sz w:val="23"/>
          <w:lang w:val="en-US"/>
        </w:rPr>
        <w:t>……………………</w:t>
      </w:r>
    </w:p>
    <w:p w14:paraId="182B8150" w14:textId="77777777" w:rsidR="001725E8" w:rsidRPr="00903131" w:rsidRDefault="001725E8" w:rsidP="001725E8">
      <w:pPr>
        <w:spacing w:line="4" w:lineRule="exact"/>
        <w:rPr>
          <w:sz w:val="23"/>
          <w:lang w:val="en-US"/>
        </w:rPr>
      </w:pPr>
    </w:p>
    <w:p w14:paraId="580CA3B7" w14:textId="77777777" w:rsidR="001725E8" w:rsidRPr="00903131" w:rsidRDefault="001725E8" w:rsidP="001725E8">
      <w:pPr>
        <w:spacing w:line="0" w:lineRule="atLeast"/>
        <w:rPr>
          <w:lang w:val="en-US"/>
        </w:rPr>
      </w:pPr>
      <w:r w:rsidRPr="00903131">
        <w:rPr>
          <w:lang w:val="en-US"/>
        </w:rPr>
        <w:t>(form and mode of study)</w:t>
      </w:r>
    </w:p>
    <w:p w14:paraId="77F19285" w14:textId="77777777" w:rsidR="001725E8" w:rsidRPr="00903131" w:rsidRDefault="001725E8" w:rsidP="001725E8">
      <w:pPr>
        <w:spacing w:line="274" w:lineRule="exact"/>
        <w:rPr>
          <w:lang w:val="en-US"/>
        </w:rPr>
      </w:pPr>
    </w:p>
    <w:p w14:paraId="098EFFDE" w14:textId="77777777" w:rsidR="001725E8" w:rsidRPr="00903131" w:rsidRDefault="001725E8" w:rsidP="001725E8">
      <w:pPr>
        <w:spacing w:line="0" w:lineRule="atLeast"/>
        <w:rPr>
          <w:lang w:val="en-US"/>
        </w:rPr>
      </w:pPr>
      <w:r w:rsidRPr="00903131">
        <w:rPr>
          <w:sz w:val="23"/>
          <w:lang w:val="en-US"/>
        </w:rPr>
        <w:t>………………………</w:t>
      </w:r>
    </w:p>
    <w:p w14:paraId="4DFA8B64" w14:textId="77777777" w:rsidR="001725E8" w:rsidRPr="00903131" w:rsidRDefault="001725E8" w:rsidP="001725E8">
      <w:pPr>
        <w:spacing w:line="4" w:lineRule="exact"/>
        <w:rPr>
          <w:sz w:val="23"/>
          <w:lang w:val="en-US"/>
        </w:rPr>
      </w:pPr>
    </w:p>
    <w:p w14:paraId="1FC24775" w14:textId="77777777" w:rsidR="001725E8" w:rsidRPr="00903131" w:rsidRDefault="001725E8" w:rsidP="001725E8">
      <w:pPr>
        <w:spacing w:line="0" w:lineRule="atLeast"/>
        <w:rPr>
          <w:lang w:val="en-US"/>
        </w:rPr>
      </w:pPr>
      <w:r w:rsidRPr="00903131">
        <w:rPr>
          <w:lang w:val="en-US"/>
        </w:rPr>
        <w:t>(contact phone)</w:t>
      </w:r>
    </w:p>
    <w:p w14:paraId="7B3C1BF5" w14:textId="77777777" w:rsidR="001725E8" w:rsidRPr="00903131" w:rsidRDefault="001725E8" w:rsidP="001725E8">
      <w:pPr>
        <w:spacing w:line="272" w:lineRule="exact"/>
        <w:rPr>
          <w:lang w:val="en-US"/>
        </w:rPr>
      </w:pPr>
    </w:p>
    <w:p w14:paraId="4C0978A5" w14:textId="77777777" w:rsidR="001725E8" w:rsidRPr="00903131" w:rsidRDefault="001725E8" w:rsidP="001725E8">
      <w:pPr>
        <w:spacing w:line="0" w:lineRule="atLeast"/>
        <w:ind w:left="3620"/>
        <w:rPr>
          <w:lang w:val="en-US"/>
        </w:rPr>
      </w:pPr>
      <w:r w:rsidRPr="00903131">
        <w:rPr>
          <w:sz w:val="28"/>
          <w:lang w:val="en-US"/>
        </w:rPr>
        <w:t>Director of the Institute ...................</w:t>
      </w:r>
    </w:p>
    <w:p w14:paraId="2266287C" w14:textId="77777777" w:rsidR="001725E8" w:rsidRPr="00903131" w:rsidRDefault="001725E8" w:rsidP="001725E8">
      <w:pPr>
        <w:spacing w:line="276" w:lineRule="exact"/>
        <w:rPr>
          <w:sz w:val="28"/>
          <w:lang w:val="en-US"/>
        </w:rPr>
      </w:pPr>
    </w:p>
    <w:p w14:paraId="442BEF05" w14:textId="77777777" w:rsidR="001725E8" w:rsidRPr="00903131" w:rsidRDefault="001725E8" w:rsidP="001725E8">
      <w:pPr>
        <w:spacing w:line="0" w:lineRule="atLeast"/>
        <w:ind w:left="3620"/>
        <w:rPr>
          <w:lang w:val="en-US"/>
        </w:rPr>
      </w:pPr>
      <w:r w:rsidRPr="00903131">
        <w:rPr>
          <w:sz w:val="28"/>
          <w:lang w:val="en-US"/>
        </w:rPr>
        <w:t>…………………………………….</w:t>
      </w:r>
    </w:p>
    <w:p w14:paraId="647D61B7" w14:textId="77777777" w:rsidR="001725E8" w:rsidRPr="00903131" w:rsidRDefault="001725E8" w:rsidP="001725E8">
      <w:pPr>
        <w:spacing w:line="274" w:lineRule="exact"/>
        <w:rPr>
          <w:sz w:val="28"/>
          <w:lang w:val="en-US"/>
        </w:rPr>
      </w:pPr>
    </w:p>
    <w:p w14:paraId="391A8D96" w14:textId="77777777" w:rsidR="001725E8" w:rsidRPr="00903131" w:rsidRDefault="001725E8" w:rsidP="001725E8">
      <w:pPr>
        <w:spacing w:line="348" w:lineRule="exact"/>
        <w:rPr>
          <w:sz w:val="28"/>
          <w:lang w:val="en-US"/>
        </w:rPr>
      </w:pPr>
    </w:p>
    <w:p w14:paraId="4AB680BE" w14:textId="77777777" w:rsidR="001725E8" w:rsidRPr="00903131" w:rsidRDefault="001725E8" w:rsidP="001725E8">
      <w:pPr>
        <w:spacing w:line="276" w:lineRule="auto"/>
        <w:jc w:val="both"/>
        <w:rPr>
          <w:lang w:val="en-US"/>
        </w:rPr>
      </w:pPr>
      <w:r w:rsidRPr="00903131">
        <w:rPr>
          <w:sz w:val="23"/>
          <w:lang w:val="en-US"/>
        </w:rPr>
        <w:t>I declare that all stages of education have been completed by me, and my diploma thesis entitled ......................................................................................................</w:t>
      </w:r>
    </w:p>
    <w:p w14:paraId="5675DD47" w14:textId="77777777" w:rsidR="001725E8" w:rsidRPr="00903131" w:rsidRDefault="001725E8" w:rsidP="001725E8">
      <w:pPr>
        <w:spacing w:line="276" w:lineRule="auto"/>
        <w:jc w:val="both"/>
        <w:rPr>
          <w:sz w:val="23"/>
          <w:lang w:val="en-US"/>
        </w:rPr>
      </w:pPr>
    </w:p>
    <w:p w14:paraId="02B6C7FC" w14:textId="77777777" w:rsidR="001725E8" w:rsidRPr="00903131" w:rsidRDefault="001725E8" w:rsidP="001725E8">
      <w:pPr>
        <w:spacing w:line="276" w:lineRule="auto"/>
        <w:jc w:val="both"/>
        <w:rPr>
          <w:lang w:val="en-US"/>
        </w:rPr>
      </w:pPr>
      <w:r w:rsidRPr="00903131">
        <w:rPr>
          <w:sz w:val="23"/>
          <w:lang w:val="en-US"/>
        </w:rPr>
        <w:t>……………………………………………………………………………...………………………….</w:t>
      </w:r>
    </w:p>
    <w:p w14:paraId="3922C432" w14:textId="77777777" w:rsidR="001725E8" w:rsidRPr="00903131" w:rsidRDefault="001725E8" w:rsidP="001725E8">
      <w:pPr>
        <w:spacing w:line="276" w:lineRule="auto"/>
        <w:jc w:val="both"/>
        <w:rPr>
          <w:sz w:val="23"/>
          <w:lang w:val="en-US"/>
        </w:rPr>
      </w:pPr>
    </w:p>
    <w:p w14:paraId="05CD8E1B" w14:textId="77777777" w:rsidR="001725E8" w:rsidRPr="00903131" w:rsidRDefault="001725E8" w:rsidP="001725E8">
      <w:pPr>
        <w:spacing w:line="276" w:lineRule="auto"/>
        <w:jc w:val="both"/>
        <w:rPr>
          <w:lang w:val="en-US"/>
        </w:rPr>
      </w:pPr>
      <w:r w:rsidRPr="00903131">
        <w:rPr>
          <w:sz w:val="23"/>
          <w:lang w:val="en-US"/>
        </w:rPr>
        <w:t>…………………………………………………………………………………………………………</w:t>
      </w:r>
    </w:p>
    <w:p w14:paraId="39D1676B" w14:textId="77777777" w:rsidR="001725E8" w:rsidRPr="00903131" w:rsidRDefault="001725E8" w:rsidP="001725E8">
      <w:pPr>
        <w:spacing w:line="276" w:lineRule="auto"/>
        <w:jc w:val="both"/>
        <w:rPr>
          <w:sz w:val="23"/>
          <w:lang w:val="en-US"/>
        </w:rPr>
      </w:pPr>
    </w:p>
    <w:p w14:paraId="317943E5" w14:textId="77777777" w:rsidR="001725E8" w:rsidRPr="00903131" w:rsidRDefault="001725E8" w:rsidP="001725E8">
      <w:pPr>
        <w:spacing w:line="276" w:lineRule="auto"/>
        <w:jc w:val="both"/>
        <w:rPr>
          <w:lang w:val="en-US"/>
        </w:rPr>
      </w:pPr>
      <w:r w:rsidRPr="00903131">
        <w:rPr>
          <w:sz w:val="23"/>
          <w:lang w:val="en-US"/>
        </w:rPr>
        <w:t>was adopted on ..................... by .................................................................</w:t>
      </w:r>
    </w:p>
    <w:p w14:paraId="142E81BC" w14:textId="0F8E8430" w:rsidR="001725E8" w:rsidRPr="00903131" w:rsidRDefault="001725E8" w:rsidP="001725E8">
      <w:pPr>
        <w:spacing w:line="276" w:lineRule="auto"/>
        <w:ind w:left="5040" w:firstLine="720"/>
        <w:jc w:val="both"/>
        <w:rPr>
          <w:lang w:val="en-US"/>
        </w:rPr>
      </w:pPr>
      <w:r w:rsidRPr="00903131">
        <w:rPr>
          <w:lang w:val="en-US"/>
        </w:rPr>
        <w:t xml:space="preserve">(title, name, surname of the </w:t>
      </w:r>
      <w:r w:rsidR="00E427E4">
        <w:rPr>
          <w:lang w:val="en-US"/>
        </w:rPr>
        <w:t>Supervisor</w:t>
      </w:r>
      <w:r w:rsidRPr="00903131">
        <w:rPr>
          <w:lang w:val="en-US"/>
        </w:rPr>
        <w:t>)</w:t>
      </w:r>
    </w:p>
    <w:p w14:paraId="5733BF18" w14:textId="77777777" w:rsidR="001725E8" w:rsidRPr="00903131" w:rsidRDefault="001725E8" w:rsidP="001725E8">
      <w:pPr>
        <w:spacing w:line="276" w:lineRule="auto"/>
        <w:jc w:val="both"/>
        <w:rPr>
          <w:lang w:val="en-US"/>
        </w:rPr>
      </w:pPr>
    </w:p>
    <w:p w14:paraId="7736E597" w14:textId="77777777" w:rsidR="001725E8" w:rsidRPr="00903131" w:rsidRDefault="001725E8" w:rsidP="001725E8">
      <w:pPr>
        <w:spacing w:line="276" w:lineRule="auto"/>
        <w:jc w:val="both"/>
        <w:rPr>
          <w:lang w:val="en-US"/>
        </w:rPr>
      </w:pPr>
      <w:r w:rsidRPr="00903131">
        <w:rPr>
          <w:sz w:val="23"/>
          <w:lang w:val="en-US"/>
        </w:rPr>
        <w:t>I kindly ask you to admit me to the diploma exam and appoint a Reviewer.</w:t>
      </w:r>
    </w:p>
    <w:p w14:paraId="1012C4F3" w14:textId="77777777" w:rsidR="001725E8" w:rsidRPr="00903131" w:rsidRDefault="001725E8" w:rsidP="001725E8">
      <w:pPr>
        <w:spacing w:line="136" w:lineRule="exact"/>
        <w:rPr>
          <w:sz w:val="23"/>
          <w:lang w:val="en-US"/>
        </w:rPr>
      </w:pPr>
    </w:p>
    <w:p w14:paraId="3B1A51C1" w14:textId="77777777" w:rsidR="001725E8" w:rsidRPr="00903131" w:rsidRDefault="001725E8" w:rsidP="001725E8">
      <w:pPr>
        <w:jc w:val="both"/>
        <w:rPr>
          <w:lang w:val="en-US"/>
        </w:rPr>
      </w:pPr>
      <w:r w:rsidRPr="00903131">
        <w:rPr>
          <w:sz w:val="18"/>
          <w:lang w:val="en-US"/>
        </w:rPr>
        <w:t>I acknowledge that my diploma thesis has been verified for plagiarism in the Unified Anti-Plagiarism System on the basis of the applicable regulations, and after a positive result of the diploma exam, it will be added to the National Repository of Written Diploma Theses in the Integrated Information System on Higher Education and Science POL-on maintained by the Minister of Education and Science, with the proviso that this repository does not contain papers containing information protected under the provisions on the protection of classified information.</w:t>
      </w:r>
    </w:p>
    <w:p w14:paraId="7BBF2AC8" w14:textId="77777777" w:rsidR="001725E8" w:rsidRPr="00903131" w:rsidRDefault="001725E8" w:rsidP="001725E8">
      <w:pPr>
        <w:spacing w:line="200" w:lineRule="exact"/>
        <w:rPr>
          <w:sz w:val="18"/>
          <w:lang w:val="en-US"/>
        </w:rPr>
      </w:pPr>
    </w:p>
    <w:p w14:paraId="6FD93A68" w14:textId="77777777" w:rsidR="001725E8" w:rsidRPr="00903131" w:rsidRDefault="001725E8" w:rsidP="001725E8">
      <w:pPr>
        <w:spacing w:line="0" w:lineRule="atLeast"/>
        <w:ind w:left="5620"/>
        <w:rPr>
          <w:lang w:val="en-US"/>
        </w:rPr>
      </w:pPr>
      <w:r w:rsidRPr="00903131">
        <w:rPr>
          <w:sz w:val="23"/>
          <w:lang w:val="en-US"/>
        </w:rPr>
        <w:t>………………………..</w:t>
      </w:r>
    </w:p>
    <w:p w14:paraId="7BA29C71" w14:textId="77777777" w:rsidR="001725E8" w:rsidRPr="00903131" w:rsidRDefault="001725E8" w:rsidP="001725E8">
      <w:pPr>
        <w:spacing w:line="0" w:lineRule="atLeast"/>
        <w:ind w:left="5960"/>
        <w:rPr>
          <w:lang w:val="en-US"/>
        </w:rPr>
      </w:pPr>
      <w:r w:rsidRPr="00903131">
        <w:rPr>
          <w:sz w:val="23"/>
          <w:lang w:val="en-US"/>
        </w:rPr>
        <w:t>(</w:t>
      </w:r>
      <w:r w:rsidRPr="00903131">
        <w:rPr>
          <w:lang w:val="en-US"/>
        </w:rPr>
        <w:t>signature of the Student)</w:t>
      </w:r>
    </w:p>
    <w:p w14:paraId="28589436" w14:textId="77777777" w:rsidR="001725E8" w:rsidRPr="00903131" w:rsidRDefault="001725E8" w:rsidP="001725E8">
      <w:pPr>
        <w:spacing w:line="354" w:lineRule="exact"/>
        <w:rPr>
          <w:lang w:val="en-US"/>
        </w:rPr>
      </w:pPr>
    </w:p>
    <w:p w14:paraId="693AAA84" w14:textId="77777777" w:rsidR="001725E8" w:rsidRPr="00114592" w:rsidRDefault="001725E8" w:rsidP="001725E8">
      <w:pPr>
        <w:spacing w:line="0" w:lineRule="atLeast"/>
        <w:rPr>
          <w:sz w:val="20"/>
          <w:szCs w:val="20"/>
          <w:lang w:val="en-US"/>
        </w:rPr>
      </w:pPr>
      <w:r w:rsidRPr="00114592">
        <w:rPr>
          <w:b/>
          <w:sz w:val="20"/>
          <w:szCs w:val="20"/>
          <w:lang w:val="en-US"/>
        </w:rPr>
        <w:t>Attachments:</w:t>
      </w:r>
    </w:p>
    <w:p w14:paraId="0AAC6E10" w14:textId="77777777" w:rsidR="001725E8" w:rsidRPr="00114592" w:rsidRDefault="001725E8" w:rsidP="001725E8">
      <w:pPr>
        <w:spacing w:line="6" w:lineRule="exact"/>
        <w:rPr>
          <w:b/>
          <w:sz w:val="20"/>
          <w:szCs w:val="20"/>
          <w:lang w:val="en-US"/>
        </w:rPr>
      </w:pPr>
    </w:p>
    <w:p w14:paraId="140702B4" w14:textId="77777777" w:rsidR="001725E8" w:rsidRPr="00114592" w:rsidRDefault="001725E8" w:rsidP="001725E8">
      <w:pPr>
        <w:spacing w:line="0" w:lineRule="atLeast"/>
        <w:ind w:left="280"/>
        <w:rPr>
          <w:sz w:val="20"/>
          <w:szCs w:val="20"/>
          <w:lang w:val="en-US"/>
        </w:rPr>
      </w:pPr>
      <w:r w:rsidRPr="00114592">
        <w:rPr>
          <w:sz w:val="20"/>
          <w:szCs w:val="20"/>
          <w:lang w:val="en-US"/>
        </w:rPr>
        <w:t>a. Supplementary Information for the Diploma Supplement</w:t>
      </w:r>
    </w:p>
    <w:p w14:paraId="6BFF7147" w14:textId="77777777" w:rsidR="001725E8" w:rsidRPr="00114592" w:rsidRDefault="001725E8" w:rsidP="001725E8">
      <w:pPr>
        <w:spacing w:line="0" w:lineRule="atLeast"/>
        <w:ind w:left="280"/>
        <w:rPr>
          <w:sz w:val="20"/>
          <w:szCs w:val="20"/>
          <w:lang w:val="en-US"/>
        </w:rPr>
      </w:pPr>
      <w:r w:rsidRPr="00114592">
        <w:rPr>
          <w:sz w:val="20"/>
          <w:szCs w:val="20"/>
          <w:lang w:val="en-US"/>
        </w:rPr>
        <w:t>b. Statement regarding the processing of the Graduate's personal data</w:t>
      </w:r>
    </w:p>
    <w:p w14:paraId="41A9B258" w14:textId="77777777" w:rsidR="001725E8" w:rsidRPr="00114592" w:rsidRDefault="001725E8" w:rsidP="001725E8">
      <w:pPr>
        <w:spacing w:line="2" w:lineRule="exact"/>
        <w:rPr>
          <w:sz w:val="20"/>
          <w:szCs w:val="20"/>
          <w:lang w:val="en-US"/>
        </w:rPr>
      </w:pPr>
    </w:p>
    <w:p w14:paraId="262BB60F" w14:textId="77777777" w:rsidR="001725E8" w:rsidRPr="00114592" w:rsidRDefault="001725E8" w:rsidP="001725E8">
      <w:pPr>
        <w:spacing w:line="0" w:lineRule="atLeast"/>
        <w:ind w:left="280"/>
        <w:rPr>
          <w:sz w:val="20"/>
          <w:szCs w:val="20"/>
          <w:lang w:val="en-US"/>
        </w:rPr>
      </w:pPr>
      <w:r w:rsidRPr="00114592">
        <w:rPr>
          <w:sz w:val="20"/>
          <w:szCs w:val="20"/>
          <w:lang w:val="en-US"/>
        </w:rPr>
        <w:t>c. Information for Graduates on the processing of personal data</w:t>
      </w:r>
    </w:p>
    <w:p w14:paraId="75F419FD" w14:textId="77777777" w:rsidR="001725E8" w:rsidRPr="00114592" w:rsidRDefault="001725E8" w:rsidP="001725E8">
      <w:pPr>
        <w:spacing w:line="0" w:lineRule="atLeast"/>
        <w:ind w:left="280"/>
        <w:rPr>
          <w:sz w:val="20"/>
          <w:szCs w:val="20"/>
          <w:lang w:val="en-US"/>
        </w:rPr>
      </w:pPr>
      <w:r w:rsidRPr="00114592">
        <w:rPr>
          <w:sz w:val="20"/>
          <w:szCs w:val="20"/>
          <w:lang w:val="en-US"/>
        </w:rPr>
        <w:t>d. Application for a copy of the diploma/supplement in a foreign language (optional)</w:t>
      </w:r>
    </w:p>
    <w:p w14:paraId="3095F61F" w14:textId="77777777" w:rsidR="001725E8" w:rsidRPr="00903131" w:rsidRDefault="001725E8" w:rsidP="001725E8">
      <w:pPr>
        <w:spacing w:line="0" w:lineRule="atLeast"/>
        <w:ind w:left="280"/>
        <w:rPr>
          <w:lang w:val="en-US"/>
        </w:rPr>
      </w:pPr>
    </w:p>
    <w:p w14:paraId="64FD5DE0" w14:textId="77777777" w:rsidR="001725E8" w:rsidRPr="00903131" w:rsidRDefault="001725E8" w:rsidP="001725E8">
      <w:pPr>
        <w:spacing w:line="0" w:lineRule="atLeast"/>
        <w:rPr>
          <w:lang w:val="en-US"/>
        </w:rPr>
      </w:pPr>
      <w:r w:rsidRPr="00903131">
        <w:rPr>
          <w:b/>
          <w:sz w:val="24"/>
          <w:lang w:val="en-US"/>
        </w:rPr>
        <w:lastRenderedPageBreak/>
        <w:t>Response to the Statement of Readiness to Defend the Diploma Thesis:</w:t>
      </w:r>
    </w:p>
    <w:p w14:paraId="6707388F" w14:textId="77777777" w:rsidR="001725E8" w:rsidRPr="00903131" w:rsidRDefault="001725E8" w:rsidP="001725E8">
      <w:pPr>
        <w:spacing w:line="281" w:lineRule="exact"/>
        <w:rPr>
          <w:b/>
          <w:sz w:val="24"/>
          <w:lang w:val="en-US"/>
        </w:rPr>
      </w:pPr>
    </w:p>
    <w:p w14:paraId="1B11AC27" w14:textId="77777777" w:rsidR="001725E8" w:rsidRPr="00903131" w:rsidRDefault="001725E8" w:rsidP="001725E8">
      <w:pPr>
        <w:spacing w:line="276" w:lineRule="auto"/>
        <w:ind w:right="126"/>
        <w:jc w:val="both"/>
        <w:rPr>
          <w:lang w:val="en-US"/>
        </w:rPr>
      </w:pPr>
      <w:r w:rsidRPr="00903131">
        <w:rPr>
          <w:sz w:val="23"/>
          <w:lang w:val="en-US"/>
        </w:rPr>
        <w:t>I declare the completion of all stages of education and the fulfilment of the conditions for admission to the diploma exam.</w:t>
      </w:r>
    </w:p>
    <w:p w14:paraId="100624B8" w14:textId="77777777" w:rsidR="001725E8" w:rsidRPr="00903131" w:rsidRDefault="001725E8" w:rsidP="001725E8">
      <w:pPr>
        <w:spacing w:line="276" w:lineRule="auto"/>
        <w:jc w:val="both"/>
        <w:rPr>
          <w:sz w:val="23"/>
          <w:lang w:val="en-US"/>
        </w:rPr>
      </w:pPr>
    </w:p>
    <w:p w14:paraId="56BB646F" w14:textId="77777777" w:rsidR="001725E8" w:rsidRPr="00903131" w:rsidRDefault="001725E8" w:rsidP="001725E8">
      <w:pPr>
        <w:spacing w:line="276" w:lineRule="auto"/>
        <w:jc w:val="both"/>
        <w:rPr>
          <w:lang w:val="en-US"/>
        </w:rPr>
      </w:pPr>
      <w:r w:rsidRPr="00903131">
        <w:rPr>
          <w:sz w:val="23"/>
          <w:lang w:val="en-US"/>
        </w:rPr>
        <w:t>I appoint the following as the Reviewer of the diploma thesis:</w:t>
      </w:r>
    </w:p>
    <w:p w14:paraId="6E08DC00" w14:textId="77777777" w:rsidR="001725E8" w:rsidRPr="00903131" w:rsidRDefault="001725E8" w:rsidP="001725E8">
      <w:pPr>
        <w:spacing w:line="266" w:lineRule="exact"/>
        <w:rPr>
          <w:sz w:val="23"/>
          <w:lang w:val="en-US"/>
        </w:rPr>
      </w:pPr>
    </w:p>
    <w:p w14:paraId="64ECD87F" w14:textId="77777777" w:rsidR="001725E8" w:rsidRPr="00903131" w:rsidRDefault="001725E8" w:rsidP="001725E8">
      <w:pPr>
        <w:spacing w:line="0" w:lineRule="atLeast"/>
        <w:rPr>
          <w:lang w:val="en-US"/>
        </w:rPr>
      </w:pPr>
      <w:r w:rsidRPr="00903131">
        <w:rPr>
          <w:sz w:val="23"/>
          <w:lang w:val="en-US"/>
        </w:rPr>
        <w:t>…………………………………………………………….………………………………………</w:t>
      </w:r>
    </w:p>
    <w:p w14:paraId="6D3A5A93" w14:textId="77777777" w:rsidR="001725E8" w:rsidRPr="00903131" w:rsidRDefault="001725E8" w:rsidP="001725E8">
      <w:pPr>
        <w:spacing w:line="200" w:lineRule="exact"/>
        <w:rPr>
          <w:sz w:val="23"/>
          <w:lang w:val="en-US"/>
        </w:rPr>
      </w:pPr>
    </w:p>
    <w:p w14:paraId="72B19C74" w14:textId="77777777" w:rsidR="001725E8" w:rsidRPr="00903131" w:rsidRDefault="001725E8" w:rsidP="001725E8">
      <w:pPr>
        <w:spacing w:line="200" w:lineRule="exact"/>
        <w:rPr>
          <w:sz w:val="23"/>
          <w:lang w:val="en-US"/>
        </w:rPr>
      </w:pPr>
    </w:p>
    <w:p w14:paraId="22CC1371" w14:textId="77777777" w:rsidR="001725E8" w:rsidRPr="00903131" w:rsidRDefault="001725E8" w:rsidP="001725E8">
      <w:pPr>
        <w:spacing w:line="396" w:lineRule="exact"/>
        <w:rPr>
          <w:sz w:val="23"/>
          <w:lang w:val="en-US"/>
        </w:rPr>
      </w:pPr>
    </w:p>
    <w:p w14:paraId="0A128EED" w14:textId="77777777" w:rsidR="001725E8" w:rsidRPr="00903131" w:rsidRDefault="001725E8" w:rsidP="001725E8">
      <w:pPr>
        <w:spacing w:line="0" w:lineRule="atLeast"/>
        <w:ind w:left="5820"/>
        <w:rPr>
          <w:lang w:val="en-US"/>
        </w:rPr>
      </w:pPr>
      <w:r w:rsidRPr="00903131">
        <w:rPr>
          <w:sz w:val="23"/>
          <w:lang w:val="en-US"/>
        </w:rPr>
        <w:t>………..…………………</w:t>
      </w:r>
    </w:p>
    <w:p w14:paraId="0501C868" w14:textId="77777777" w:rsidR="001725E8" w:rsidRPr="00903131" w:rsidRDefault="001725E8" w:rsidP="001725E8">
      <w:pPr>
        <w:spacing w:line="4" w:lineRule="exact"/>
        <w:rPr>
          <w:sz w:val="23"/>
          <w:lang w:val="en-US"/>
        </w:rPr>
      </w:pPr>
    </w:p>
    <w:p w14:paraId="3071FB00" w14:textId="77777777" w:rsidR="001725E8" w:rsidRPr="00903131" w:rsidRDefault="001725E8" w:rsidP="001725E8">
      <w:pPr>
        <w:spacing w:line="0" w:lineRule="atLeast"/>
        <w:ind w:left="5900"/>
        <w:rPr>
          <w:lang w:val="en-US"/>
        </w:rPr>
      </w:pPr>
      <w:r w:rsidRPr="00903131">
        <w:rPr>
          <w:sz w:val="18"/>
          <w:lang w:val="en-US"/>
        </w:rPr>
        <w:t>(signature of the Director of the Institute)</w:t>
      </w:r>
    </w:p>
    <w:p w14:paraId="1FB6F1D7" w14:textId="77777777" w:rsidR="001725E8" w:rsidRPr="00903131" w:rsidRDefault="001725E8" w:rsidP="001725E8">
      <w:pPr>
        <w:spacing w:line="200" w:lineRule="exact"/>
        <w:rPr>
          <w:sz w:val="18"/>
          <w:lang w:val="en-US"/>
        </w:rPr>
      </w:pPr>
    </w:p>
    <w:p w14:paraId="4868797B" w14:textId="77777777" w:rsidR="001725E8" w:rsidRPr="00903131" w:rsidRDefault="001725E8" w:rsidP="001725E8">
      <w:pPr>
        <w:spacing w:line="200" w:lineRule="exact"/>
        <w:rPr>
          <w:sz w:val="18"/>
          <w:lang w:val="en-US"/>
        </w:rPr>
      </w:pPr>
    </w:p>
    <w:p w14:paraId="6B093C3F" w14:textId="77777777" w:rsidR="001725E8" w:rsidRPr="00903131" w:rsidRDefault="001725E8" w:rsidP="001725E8">
      <w:pPr>
        <w:spacing w:line="200" w:lineRule="exact"/>
        <w:rPr>
          <w:sz w:val="18"/>
          <w:lang w:val="en-US"/>
        </w:rPr>
      </w:pPr>
    </w:p>
    <w:p w14:paraId="5C59318C" w14:textId="77777777" w:rsidR="001725E8" w:rsidRPr="00903131" w:rsidRDefault="001725E8" w:rsidP="001725E8">
      <w:pPr>
        <w:spacing w:line="200" w:lineRule="exact"/>
        <w:rPr>
          <w:sz w:val="18"/>
          <w:lang w:val="en-US"/>
        </w:rPr>
      </w:pPr>
    </w:p>
    <w:p w14:paraId="64CEC104" w14:textId="77777777" w:rsidR="001725E8" w:rsidRPr="00903131" w:rsidRDefault="001725E8" w:rsidP="001725E8">
      <w:pPr>
        <w:spacing w:line="200" w:lineRule="exact"/>
        <w:rPr>
          <w:sz w:val="18"/>
          <w:lang w:val="en-US"/>
        </w:rPr>
      </w:pPr>
    </w:p>
    <w:p w14:paraId="6ACFABA4" w14:textId="77777777" w:rsidR="001725E8" w:rsidRPr="00903131" w:rsidRDefault="001725E8" w:rsidP="001725E8">
      <w:pPr>
        <w:spacing w:line="200" w:lineRule="exact"/>
        <w:rPr>
          <w:sz w:val="18"/>
          <w:lang w:val="en-US"/>
        </w:rPr>
      </w:pPr>
    </w:p>
    <w:p w14:paraId="3BF88FB7" w14:textId="77777777" w:rsidR="001725E8" w:rsidRPr="00903131" w:rsidRDefault="001725E8" w:rsidP="001725E8">
      <w:pPr>
        <w:spacing w:line="200" w:lineRule="exact"/>
        <w:rPr>
          <w:sz w:val="18"/>
          <w:lang w:val="en-US"/>
        </w:rPr>
      </w:pPr>
    </w:p>
    <w:p w14:paraId="49AE30ED" w14:textId="77777777" w:rsidR="001725E8" w:rsidRPr="00903131" w:rsidRDefault="001725E8" w:rsidP="001725E8">
      <w:pPr>
        <w:spacing w:line="200" w:lineRule="exact"/>
        <w:rPr>
          <w:sz w:val="18"/>
          <w:lang w:val="en-US"/>
        </w:rPr>
      </w:pPr>
    </w:p>
    <w:p w14:paraId="3A97DEF2" w14:textId="77777777" w:rsidR="001725E8" w:rsidRPr="00903131" w:rsidRDefault="001725E8" w:rsidP="001725E8">
      <w:pPr>
        <w:spacing w:line="200" w:lineRule="exact"/>
        <w:rPr>
          <w:lang w:val="en-US"/>
        </w:rPr>
      </w:pPr>
    </w:p>
    <w:p w14:paraId="6F50C480" w14:textId="77777777" w:rsidR="001725E8" w:rsidRPr="00903131" w:rsidRDefault="001725E8" w:rsidP="001725E8">
      <w:pPr>
        <w:spacing w:line="200" w:lineRule="exact"/>
        <w:rPr>
          <w:lang w:val="en-US"/>
        </w:rPr>
      </w:pPr>
    </w:p>
    <w:p w14:paraId="088F537F" w14:textId="77777777" w:rsidR="001725E8" w:rsidRPr="00903131" w:rsidRDefault="001725E8" w:rsidP="001725E8">
      <w:pPr>
        <w:spacing w:line="200" w:lineRule="exact"/>
        <w:rPr>
          <w:lang w:val="en-US"/>
        </w:rPr>
      </w:pPr>
    </w:p>
    <w:p w14:paraId="7D82DF50" w14:textId="77777777" w:rsidR="001725E8" w:rsidRPr="00903131" w:rsidRDefault="001725E8" w:rsidP="001725E8">
      <w:pPr>
        <w:spacing w:line="200" w:lineRule="exact"/>
        <w:rPr>
          <w:lang w:val="en-US"/>
        </w:rPr>
      </w:pPr>
    </w:p>
    <w:p w14:paraId="20BDF866" w14:textId="77777777" w:rsidR="001725E8" w:rsidRPr="00903131" w:rsidRDefault="001725E8" w:rsidP="001725E8">
      <w:pPr>
        <w:spacing w:line="200" w:lineRule="exact"/>
        <w:rPr>
          <w:lang w:val="en-US"/>
        </w:rPr>
      </w:pPr>
    </w:p>
    <w:p w14:paraId="32EF301B" w14:textId="77777777" w:rsidR="001725E8" w:rsidRPr="00903131" w:rsidRDefault="001725E8" w:rsidP="001725E8">
      <w:pPr>
        <w:spacing w:line="200" w:lineRule="exact"/>
        <w:rPr>
          <w:lang w:val="en-US"/>
        </w:rPr>
      </w:pPr>
    </w:p>
    <w:p w14:paraId="1D15477D" w14:textId="77777777" w:rsidR="001725E8" w:rsidRPr="00903131" w:rsidRDefault="001725E8" w:rsidP="001725E8">
      <w:pPr>
        <w:spacing w:line="200" w:lineRule="exact"/>
        <w:rPr>
          <w:lang w:val="en-US"/>
        </w:rPr>
      </w:pPr>
    </w:p>
    <w:p w14:paraId="54644B6B" w14:textId="77777777" w:rsidR="001725E8" w:rsidRPr="00903131" w:rsidRDefault="001725E8" w:rsidP="001725E8">
      <w:pPr>
        <w:spacing w:line="200" w:lineRule="exact"/>
        <w:rPr>
          <w:lang w:val="en-US"/>
        </w:rPr>
      </w:pPr>
    </w:p>
    <w:p w14:paraId="26AE2CE0" w14:textId="77777777" w:rsidR="001725E8" w:rsidRPr="00903131" w:rsidRDefault="001725E8" w:rsidP="001725E8">
      <w:pPr>
        <w:spacing w:line="200" w:lineRule="exact"/>
        <w:rPr>
          <w:lang w:val="en-US"/>
        </w:rPr>
      </w:pPr>
    </w:p>
    <w:p w14:paraId="02FC6186" w14:textId="77777777" w:rsidR="001725E8" w:rsidRPr="00903131" w:rsidRDefault="001725E8" w:rsidP="001725E8">
      <w:pPr>
        <w:spacing w:line="200" w:lineRule="exact"/>
        <w:rPr>
          <w:lang w:val="en-US"/>
        </w:rPr>
      </w:pPr>
    </w:p>
    <w:p w14:paraId="2736047C" w14:textId="77777777" w:rsidR="001725E8" w:rsidRPr="00903131" w:rsidRDefault="001725E8" w:rsidP="001725E8">
      <w:pPr>
        <w:spacing w:line="200" w:lineRule="exact"/>
        <w:rPr>
          <w:lang w:val="en-US"/>
        </w:rPr>
      </w:pPr>
    </w:p>
    <w:p w14:paraId="7177D735" w14:textId="77777777" w:rsidR="001725E8" w:rsidRPr="00903131" w:rsidRDefault="001725E8" w:rsidP="001725E8">
      <w:pPr>
        <w:spacing w:line="200" w:lineRule="exact"/>
        <w:rPr>
          <w:lang w:val="en-US"/>
        </w:rPr>
      </w:pPr>
    </w:p>
    <w:p w14:paraId="0752B641" w14:textId="77777777" w:rsidR="001725E8" w:rsidRPr="00903131" w:rsidRDefault="001725E8" w:rsidP="001725E8">
      <w:pPr>
        <w:spacing w:line="200" w:lineRule="exact"/>
        <w:rPr>
          <w:lang w:val="en-US"/>
        </w:rPr>
      </w:pPr>
    </w:p>
    <w:p w14:paraId="62464BC6" w14:textId="77777777" w:rsidR="001725E8" w:rsidRPr="00903131" w:rsidRDefault="001725E8" w:rsidP="001725E8">
      <w:pPr>
        <w:spacing w:line="200" w:lineRule="exact"/>
        <w:rPr>
          <w:lang w:val="en-US"/>
        </w:rPr>
      </w:pPr>
    </w:p>
    <w:p w14:paraId="509C40B0" w14:textId="77777777" w:rsidR="001725E8" w:rsidRPr="00903131" w:rsidRDefault="001725E8" w:rsidP="001725E8">
      <w:pPr>
        <w:spacing w:line="200" w:lineRule="exact"/>
        <w:rPr>
          <w:lang w:val="en-US"/>
        </w:rPr>
      </w:pPr>
    </w:p>
    <w:p w14:paraId="34860E29" w14:textId="77777777" w:rsidR="001725E8" w:rsidRPr="00903131" w:rsidRDefault="001725E8" w:rsidP="001725E8">
      <w:pPr>
        <w:spacing w:line="200" w:lineRule="exact"/>
        <w:rPr>
          <w:lang w:val="en-US"/>
        </w:rPr>
      </w:pPr>
    </w:p>
    <w:p w14:paraId="6715C79A" w14:textId="77777777" w:rsidR="001725E8" w:rsidRPr="00903131" w:rsidRDefault="001725E8" w:rsidP="001725E8">
      <w:pPr>
        <w:spacing w:line="200" w:lineRule="exact"/>
        <w:rPr>
          <w:lang w:val="en-US"/>
        </w:rPr>
      </w:pPr>
    </w:p>
    <w:p w14:paraId="4AD75844" w14:textId="77777777" w:rsidR="001725E8" w:rsidRPr="00903131" w:rsidRDefault="001725E8" w:rsidP="001725E8">
      <w:pPr>
        <w:spacing w:line="200" w:lineRule="exact"/>
        <w:rPr>
          <w:lang w:val="en-US"/>
        </w:rPr>
      </w:pPr>
    </w:p>
    <w:p w14:paraId="47052947" w14:textId="77777777" w:rsidR="001725E8" w:rsidRPr="00903131" w:rsidRDefault="001725E8" w:rsidP="001725E8">
      <w:pPr>
        <w:spacing w:line="200" w:lineRule="exact"/>
        <w:rPr>
          <w:lang w:val="en-US"/>
        </w:rPr>
      </w:pPr>
    </w:p>
    <w:p w14:paraId="18685435" w14:textId="77777777" w:rsidR="001725E8" w:rsidRPr="00903131" w:rsidRDefault="001725E8" w:rsidP="001725E8">
      <w:pPr>
        <w:spacing w:line="200" w:lineRule="exact"/>
        <w:rPr>
          <w:lang w:val="en-US"/>
        </w:rPr>
      </w:pPr>
    </w:p>
    <w:p w14:paraId="6024A620" w14:textId="77777777" w:rsidR="001725E8" w:rsidRPr="00903131" w:rsidRDefault="001725E8" w:rsidP="001725E8">
      <w:pPr>
        <w:spacing w:line="200" w:lineRule="exact"/>
        <w:rPr>
          <w:lang w:val="en-US"/>
        </w:rPr>
      </w:pPr>
    </w:p>
    <w:p w14:paraId="791CB711" w14:textId="77777777" w:rsidR="001725E8" w:rsidRPr="00903131" w:rsidRDefault="001725E8" w:rsidP="001725E8">
      <w:pPr>
        <w:spacing w:line="200" w:lineRule="exact"/>
        <w:rPr>
          <w:lang w:val="en-US"/>
        </w:rPr>
      </w:pPr>
    </w:p>
    <w:p w14:paraId="0EFF8AB8" w14:textId="77777777" w:rsidR="001725E8" w:rsidRPr="00903131" w:rsidRDefault="001725E8" w:rsidP="001725E8">
      <w:pPr>
        <w:spacing w:line="200" w:lineRule="exact"/>
        <w:rPr>
          <w:lang w:val="en-US"/>
        </w:rPr>
      </w:pPr>
    </w:p>
    <w:p w14:paraId="56C998CC" w14:textId="77777777" w:rsidR="001725E8" w:rsidRPr="00903131" w:rsidRDefault="001725E8" w:rsidP="001725E8">
      <w:pPr>
        <w:spacing w:line="200" w:lineRule="exact"/>
        <w:rPr>
          <w:lang w:val="en-US"/>
        </w:rPr>
      </w:pPr>
    </w:p>
    <w:p w14:paraId="5175839D" w14:textId="77777777" w:rsidR="001725E8" w:rsidRPr="00903131" w:rsidRDefault="001725E8" w:rsidP="001725E8">
      <w:pPr>
        <w:spacing w:line="200" w:lineRule="exact"/>
        <w:rPr>
          <w:lang w:val="en-US"/>
        </w:rPr>
      </w:pPr>
    </w:p>
    <w:p w14:paraId="557CF18F" w14:textId="77777777" w:rsidR="001725E8" w:rsidRPr="00903131" w:rsidRDefault="001725E8" w:rsidP="001725E8">
      <w:pPr>
        <w:spacing w:line="200" w:lineRule="exact"/>
        <w:rPr>
          <w:lang w:val="en-US"/>
        </w:rPr>
      </w:pPr>
    </w:p>
    <w:p w14:paraId="3962D8BA" w14:textId="77777777" w:rsidR="001725E8" w:rsidRPr="00903131" w:rsidRDefault="001725E8" w:rsidP="001725E8">
      <w:pPr>
        <w:spacing w:line="200" w:lineRule="exact"/>
        <w:rPr>
          <w:lang w:val="en-US"/>
        </w:rPr>
      </w:pPr>
    </w:p>
    <w:p w14:paraId="34C1D732" w14:textId="77777777" w:rsidR="001725E8" w:rsidRPr="00903131" w:rsidRDefault="001725E8" w:rsidP="001725E8">
      <w:pPr>
        <w:spacing w:line="200" w:lineRule="exact"/>
        <w:rPr>
          <w:lang w:val="en-US"/>
        </w:rPr>
      </w:pPr>
    </w:p>
    <w:p w14:paraId="67510054" w14:textId="77777777" w:rsidR="001725E8" w:rsidRPr="00903131" w:rsidRDefault="001725E8" w:rsidP="001725E8">
      <w:pPr>
        <w:spacing w:line="200" w:lineRule="exact"/>
        <w:rPr>
          <w:lang w:val="en-US"/>
        </w:rPr>
      </w:pPr>
    </w:p>
    <w:p w14:paraId="25ED2098" w14:textId="77777777" w:rsidR="001725E8" w:rsidRPr="00903131" w:rsidRDefault="001725E8" w:rsidP="001725E8">
      <w:pPr>
        <w:spacing w:line="200" w:lineRule="exact"/>
        <w:rPr>
          <w:lang w:val="en-US"/>
        </w:rPr>
      </w:pPr>
    </w:p>
    <w:p w14:paraId="761F8BDD" w14:textId="77777777" w:rsidR="001725E8" w:rsidRPr="00903131" w:rsidRDefault="001725E8" w:rsidP="001725E8">
      <w:pPr>
        <w:spacing w:line="200" w:lineRule="exact"/>
        <w:rPr>
          <w:lang w:val="en-US"/>
        </w:rPr>
      </w:pPr>
    </w:p>
    <w:p w14:paraId="0EF72A56" w14:textId="77777777" w:rsidR="001725E8" w:rsidRPr="00903131" w:rsidRDefault="001725E8" w:rsidP="001725E8">
      <w:pPr>
        <w:spacing w:line="200" w:lineRule="exact"/>
        <w:rPr>
          <w:lang w:val="en-US"/>
        </w:rPr>
      </w:pPr>
    </w:p>
    <w:p w14:paraId="4F5F814D" w14:textId="77777777" w:rsidR="001725E8" w:rsidRPr="00903131" w:rsidRDefault="001725E8" w:rsidP="001725E8">
      <w:pPr>
        <w:spacing w:line="200" w:lineRule="exact"/>
        <w:rPr>
          <w:lang w:val="en-US"/>
        </w:rPr>
      </w:pPr>
    </w:p>
    <w:p w14:paraId="24BC9FB2" w14:textId="77777777" w:rsidR="001725E8" w:rsidRPr="00903131" w:rsidRDefault="001725E8" w:rsidP="001725E8">
      <w:pPr>
        <w:spacing w:line="200" w:lineRule="exact"/>
        <w:rPr>
          <w:lang w:val="en-US"/>
        </w:rPr>
      </w:pPr>
    </w:p>
    <w:p w14:paraId="0B470BD0" w14:textId="77777777" w:rsidR="001725E8" w:rsidRPr="00903131" w:rsidRDefault="001725E8" w:rsidP="001725E8">
      <w:pPr>
        <w:spacing w:line="200" w:lineRule="exact"/>
        <w:rPr>
          <w:lang w:val="en-US"/>
        </w:rPr>
      </w:pPr>
    </w:p>
    <w:p w14:paraId="022C9E38" w14:textId="77777777" w:rsidR="001725E8" w:rsidRPr="00903131" w:rsidRDefault="001725E8" w:rsidP="001725E8">
      <w:pPr>
        <w:spacing w:line="200" w:lineRule="exact"/>
        <w:rPr>
          <w:lang w:val="en-US"/>
        </w:rPr>
      </w:pPr>
    </w:p>
    <w:p w14:paraId="1BC82923" w14:textId="77777777" w:rsidR="001725E8" w:rsidRPr="00903131" w:rsidRDefault="001725E8" w:rsidP="001725E8">
      <w:pPr>
        <w:spacing w:line="200" w:lineRule="exact"/>
        <w:rPr>
          <w:lang w:val="en-US"/>
        </w:rPr>
      </w:pPr>
    </w:p>
    <w:p w14:paraId="4A61AC6F" w14:textId="77777777" w:rsidR="001725E8" w:rsidRPr="00903131" w:rsidRDefault="001725E8" w:rsidP="001725E8">
      <w:pPr>
        <w:spacing w:line="200" w:lineRule="exact"/>
        <w:rPr>
          <w:lang w:val="en-US"/>
        </w:rPr>
      </w:pPr>
    </w:p>
    <w:p w14:paraId="2D1686D6" w14:textId="77777777" w:rsidR="001725E8" w:rsidRPr="00903131" w:rsidRDefault="001725E8" w:rsidP="001725E8">
      <w:pPr>
        <w:spacing w:line="200" w:lineRule="exact"/>
        <w:rPr>
          <w:lang w:val="en-US"/>
        </w:rPr>
      </w:pPr>
    </w:p>
    <w:p w14:paraId="22CF0A86" w14:textId="77777777" w:rsidR="001725E8" w:rsidRPr="00903131" w:rsidRDefault="001725E8" w:rsidP="001725E8">
      <w:pPr>
        <w:spacing w:line="200" w:lineRule="exact"/>
        <w:rPr>
          <w:lang w:val="en-US"/>
        </w:rPr>
      </w:pPr>
    </w:p>
    <w:p w14:paraId="7C3708B0" w14:textId="77777777" w:rsidR="001725E8" w:rsidRPr="00903131" w:rsidRDefault="001725E8" w:rsidP="001725E8">
      <w:pPr>
        <w:spacing w:line="200" w:lineRule="exact"/>
        <w:rPr>
          <w:lang w:val="en-US"/>
        </w:rPr>
      </w:pPr>
    </w:p>
    <w:p w14:paraId="6DE8FF6A" w14:textId="77777777" w:rsidR="001725E8" w:rsidRPr="00903131" w:rsidRDefault="001725E8" w:rsidP="001725E8">
      <w:pPr>
        <w:spacing w:line="200" w:lineRule="exact"/>
        <w:rPr>
          <w:lang w:val="en-US"/>
        </w:rPr>
      </w:pPr>
    </w:p>
    <w:p w14:paraId="5E56C25E" w14:textId="77777777" w:rsidR="001725E8" w:rsidRPr="00903131" w:rsidRDefault="001725E8" w:rsidP="001725E8">
      <w:pPr>
        <w:spacing w:line="200" w:lineRule="exact"/>
        <w:rPr>
          <w:lang w:val="en-US"/>
        </w:rPr>
      </w:pPr>
    </w:p>
    <w:p w14:paraId="129BEE19" w14:textId="2F1007F3" w:rsidR="001725E8" w:rsidRPr="00903131" w:rsidRDefault="00DD4CD9" w:rsidP="00DD4CD9">
      <w:pPr>
        <w:spacing w:line="200" w:lineRule="exact"/>
        <w:rPr>
          <w:lang w:val="en-US"/>
        </w:rPr>
      </w:pPr>
      <w:r w:rsidRPr="00903131">
        <w:rPr>
          <w:lang w:val="en-US"/>
        </w:rPr>
        <w:br w:type="column"/>
      </w:r>
      <w:r w:rsidR="008B2809" w:rsidRPr="00903131">
        <w:rPr>
          <w:lang w:val="en-US"/>
        </w:rPr>
        <w:lastRenderedPageBreak/>
        <w:t xml:space="preserve">2) </w:t>
      </w:r>
      <w:r w:rsidR="001725E8" w:rsidRPr="00903131">
        <w:rPr>
          <w:b/>
          <w:i/>
          <w:sz w:val="24"/>
          <w:lang w:val="en-US"/>
        </w:rPr>
        <w:t xml:space="preserve">Appendix 4a. </w:t>
      </w:r>
    </w:p>
    <w:p w14:paraId="0309F560" w14:textId="77777777" w:rsidR="001725E8" w:rsidRPr="00903131" w:rsidRDefault="001725E8" w:rsidP="001725E8">
      <w:pPr>
        <w:spacing w:line="276" w:lineRule="auto"/>
        <w:jc w:val="both"/>
        <w:rPr>
          <w:lang w:val="en-US"/>
        </w:rPr>
      </w:pPr>
      <w:r w:rsidRPr="00903131">
        <w:rPr>
          <w:i/>
          <w:sz w:val="24"/>
          <w:lang w:val="en-US"/>
        </w:rPr>
        <w:t xml:space="preserve">to the Statement of Readiness to Defend the Diploma Thesis </w:t>
      </w:r>
    </w:p>
    <w:p w14:paraId="30171182" w14:textId="77777777" w:rsidR="001725E8" w:rsidRPr="00903131" w:rsidRDefault="001725E8" w:rsidP="001725E8">
      <w:pPr>
        <w:spacing w:line="276" w:lineRule="auto"/>
        <w:jc w:val="both"/>
        <w:rPr>
          <w:i/>
          <w:sz w:val="24"/>
          <w:lang w:val="en-US"/>
        </w:rPr>
      </w:pPr>
    </w:p>
    <w:p w14:paraId="00077376" w14:textId="77777777" w:rsidR="001725E8" w:rsidRPr="00903131" w:rsidRDefault="001725E8" w:rsidP="001725E8">
      <w:pPr>
        <w:spacing w:line="276" w:lineRule="auto"/>
        <w:jc w:val="center"/>
        <w:rPr>
          <w:lang w:val="en-US"/>
        </w:rPr>
      </w:pPr>
      <w:r w:rsidRPr="00903131">
        <w:rPr>
          <w:b/>
          <w:sz w:val="24"/>
          <w:lang w:val="en-US"/>
        </w:rPr>
        <w:t>Supplementary Information for the Diploma Supplement</w:t>
      </w:r>
    </w:p>
    <w:p w14:paraId="38E52812" w14:textId="77777777" w:rsidR="001725E8" w:rsidRPr="00903131" w:rsidRDefault="001725E8" w:rsidP="001725E8">
      <w:pPr>
        <w:spacing w:line="1" w:lineRule="exact"/>
        <w:rPr>
          <w:b/>
          <w:i/>
          <w:sz w:val="24"/>
          <w:lang w:val="en-US"/>
        </w:rPr>
      </w:pPr>
    </w:p>
    <w:p w14:paraId="4A3F08D7" w14:textId="77777777" w:rsidR="001725E8" w:rsidRPr="00903131" w:rsidRDefault="001725E8" w:rsidP="001725E8">
      <w:pPr>
        <w:spacing w:line="0" w:lineRule="atLeast"/>
        <w:rPr>
          <w:b/>
          <w:i/>
          <w:lang w:val="en-US"/>
        </w:rPr>
      </w:pPr>
    </w:p>
    <w:p w14:paraId="6F430076" w14:textId="77777777" w:rsidR="001725E8" w:rsidRPr="00903131" w:rsidRDefault="001725E8" w:rsidP="001725E8">
      <w:pPr>
        <w:tabs>
          <w:tab w:val="left" w:pos="5840"/>
        </w:tabs>
        <w:spacing w:line="0" w:lineRule="atLeast"/>
        <w:rPr>
          <w:lang w:val="en-US"/>
        </w:rPr>
      </w:pPr>
      <w:r w:rsidRPr="00903131">
        <w:rPr>
          <w:sz w:val="23"/>
          <w:lang w:val="en-US"/>
        </w:rPr>
        <w:t>……………………………..........</w:t>
      </w:r>
      <w:r w:rsidRPr="00903131">
        <w:rPr>
          <w:lang w:val="en-US"/>
        </w:rPr>
        <w:tab/>
      </w:r>
      <w:r w:rsidRPr="00903131">
        <w:rPr>
          <w:sz w:val="23"/>
          <w:lang w:val="en-US"/>
        </w:rPr>
        <w:t>Krakow, on ...................</w:t>
      </w:r>
    </w:p>
    <w:p w14:paraId="78759F55" w14:textId="77777777" w:rsidR="001725E8" w:rsidRPr="00903131" w:rsidRDefault="001725E8" w:rsidP="001725E8">
      <w:pPr>
        <w:spacing w:line="2" w:lineRule="exact"/>
        <w:rPr>
          <w:sz w:val="23"/>
          <w:lang w:val="en-US"/>
        </w:rPr>
      </w:pPr>
    </w:p>
    <w:p w14:paraId="536E7272" w14:textId="77777777" w:rsidR="001725E8" w:rsidRPr="00903131" w:rsidRDefault="001725E8" w:rsidP="001725E8">
      <w:pPr>
        <w:spacing w:line="0" w:lineRule="atLeast"/>
        <w:rPr>
          <w:lang w:val="en-US"/>
        </w:rPr>
      </w:pPr>
      <w:r w:rsidRPr="00903131">
        <w:rPr>
          <w:lang w:val="en-US"/>
        </w:rPr>
        <w:t>(Student's name)</w:t>
      </w:r>
    </w:p>
    <w:p w14:paraId="4F294EEA" w14:textId="77777777" w:rsidR="001725E8" w:rsidRPr="00903131" w:rsidRDefault="001725E8" w:rsidP="001725E8">
      <w:pPr>
        <w:spacing w:line="230" w:lineRule="exact"/>
        <w:rPr>
          <w:lang w:val="en-US"/>
        </w:rPr>
      </w:pPr>
    </w:p>
    <w:p w14:paraId="7EC53621" w14:textId="77777777" w:rsidR="001725E8" w:rsidRPr="00903131" w:rsidRDefault="001725E8" w:rsidP="001725E8">
      <w:pPr>
        <w:spacing w:line="0" w:lineRule="atLeast"/>
        <w:rPr>
          <w:lang w:val="en-US"/>
        </w:rPr>
      </w:pPr>
      <w:r w:rsidRPr="00903131">
        <w:rPr>
          <w:sz w:val="23"/>
          <w:lang w:val="en-US"/>
        </w:rPr>
        <w:t>……………………</w:t>
      </w:r>
    </w:p>
    <w:p w14:paraId="6EBA88FF" w14:textId="77777777" w:rsidR="001725E8" w:rsidRPr="00903131" w:rsidRDefault="001725E8" w:rsidP="001725E8">
      <w:pPr>
        <w:spacing w:line="4" w:lineRule="exact"/>
        <w:rPr>
          <w:sz w:val="23"/>
          <w:lang w:val="en-US"/>
        </w:rPr>
      </w:pPr>
    </w:p>
    <w:p w14:paraId="052685F7" w14:textId="77777777" w:rsidR="001725E8" w:rsidRPr="00903131" w:rsidRDefault="001725E8" w:rsidP="001725E8">
      <w:pPr>
        <w:spacing w:line="0" w:lineRule="atLeast"/>
        <w:rPr>
          <w:lang w:val="en-US"/>
        </w:rPr>
      </w:pPr>
      <w:r w:rsidRPr="00903131">
        <w:rPr>
          <w:lang w:val="en-US"/>
        </w:rPr>
        <w:t>(album no.)</w:t>
      </w:r>
    </w:p>
    <w:p w14:paraId="31EE1ACA" w14:textId="77777777" w:rsidR="001725E8" w:rsidRPr="00903131" w:rsidRDefault="001725E8" w:rsidP="001725E8">
      <w:pPr>
        <w:spacing w:line="230" w:lineRule="exact"/>
        <w:rPr>
          <w:lang w:val="en-US"/>
        </w:rPr>
      </w:pPr>
    </w:p>
    <w:p w14:paraId="16868ADB" w14:textId="77777777" w:rsidR="001725E8" w:rsidRPr="00903131" w:rsidRDefault="001725E8" w:rsidP="001725E8">
      <w:pPr>
        <w:spacing w:line="0" w:lineRule="atLeast"/>
        <w:rPr>
          <w:lang w:val="en-US"/>
        </w:rPr>
      </w:pPr>
      <w:r w:rsidRPr="00903131">
        <w:rPr>
          <w:sz w:val="23"/>
          <w:lang w:val="en-US"/>
        </w:rPr>
        <w:t>……………………</w:t>
      </w:r>
    </w:p>
    <w:p w14:paraId="4289B45F" w14:textId="77777777" w:rsidR="001725E8" w:rsidRPr="00903131" w:rsidRDefault="001725E8" w:rsidP="001725E8">
      <w:pPr>
        <w:spacing w:line="2" w:lineRule="exact"/>
        <w:rPr>
          <w:sz w:val="23"/>
          <w:lang w:val="en-US"/>
        </w:rPr>
      </w:pPr>
    </w:p>
    <w:p w14:paraId="37D97EEC" w14:textId="10641FF5" w:rsidR="001725E8" w:rsidRPr="00903131" w:rsidRDefault="001725E8" w:rsidP="001725E8">
      <w:pPr>
        <w:spacing w:line="0" w:lineRule="atLeast"/>
        <w:rPr>
          <w:lang w:val="en-US"/>
        </w:rPr>
      </w:pPr>
      <w:r w:rsidRPr="00903131">
        <w:rPr>
          <w:lang w:val="en-US"/>
        </w:rPr>
        <w:t>(</w:t>
      </w:r>
      <w:r w:rsidR="00114592">
        <w:rPr>
          <w:lang w:val="en-US"/>
        </w:rPr>
        <w:t>degree program</w:t>
      </w:r>
      <w:r w:rsidRPr="00903131">
        <w:rPr>
          <w:lang w:val="en-US"/>
        </w:rPr>
        <w:t>)</w:t>
      </w:r>
    </w:p>
    <w:p w14:paraId="2DE6F87B" w14:textId="77777777" w:rsidR="001725E8" w:rsidRPr="00903131" w:rsidRDefault="001725E8" w:rsidP="001725E8">
      <w:pPr>
        <w:spacing w:line="230" w:lineRule="exact"/>
        <w:rPr>
          <w:lang w:val="en-US"/>
        </w:rPr>
      </w:pPr>
    </w:p>
    <w:p w14:paraId="10D74ADF" w14:textId="77777777" w:rsidR="001725E8" w:rsidRPr="00903131" w:rsidRDefault="001725E8" w:rsidP="001725E8">
      <w:pPr>
        <w:spacing w:line="0" w:lineRule="atLeast"/>
        <w:rPr>
          <w:lang w:val="en-US"/>
        </w:rPr>
      </w:pPr>
      <w:r w:rsidRPr="00903131">
        <w:rPr>
          <w:sz w:val="23"/>
          <w:lang w:val="en-US"/>
        </w:rPr>
        <w:t>……………………</w:t>
      </w:r>
    </w:p>
    <w:p w14:paraId="2E600BBA" w14:textId="77777777" w:rsidR="001725E8" w:rsidRPr="00903131" w:rsidRDefault="001725E8" w:rsidP="001725E8">
      <w:pPr>
        <w:spacing w:line="4" w:lineRule="exact"/>
        <w:rPr>
          <w:sz w:val="23"/>
          <w:lang w:val="en-US"/>
        </w:rPr>
      </w:pPr>
    </w:p>
    <w:p w14:paraId="35AEB9AF" w14:textId="77777777" w:rsidR="001725E8" w:rsidRPr="00903131" w:rsidRDefault="001725E8" w:rsidP="001725E8">
      <w:pPr>
        <w:spacing w:line="0" w:lineRule="atLeast"/>
        <w:rPr>
          <w:lang w:val="en-US"/>
        </w:rPr>
      </w:pPr>
      <w:r w:rsidRPr="00903131">
        <w:rPr>
          <w:lang w:val="en-US"/>
        </w:rPr>
        <w:t>(form and mode of study)</w:t>
      </w:r>
    </w:p>
    <w:p w14:paraId="0B16439F" w14:textId="77777777" w:rsidR="001725E8" w:rsidRPr="00903131" w:rsidRDefault="001725E8" w:rsidP="001725E8">
      <w:pPr>
        <w:spacing w:line="274" w:lineRule="exact"/>
        <w:rPr>
          <w:lang w:val="en-US"/>
        </w:rPr>
      </w:pPr>
    </w:p>
    <w:p w14:paraId="702CE474" w14:textId="77777777" w:rsidR="001725E8" w:rsidRPr="00903131" w:rsidRDefault="001725E8" w:rsidP="001725E8">
      <w:pPr>
        <w:spacing w:line="0" w:lineRule="atLeast"/>
        <w:rPr>
          <w:lang w:val="en-US"/>
        </w:rPr>
      </w:pPr>
      <w:r w:rsidRPr="00903131">
        <w:rPr>
          <w:sz w:val="23"/>
          <w:lang w:val="en-US"/>
        </w:rPr>
        <w:t>………………………</w:t>
      </w:r>
    </w:p>
    <w:p w14:paraId="0545311A" w14:textId="77777777" w:rsidR="001725E8" w:rsidRPr="00903131" w:rsidRDefault="001725E8" w:rsidP="001725E8">
      <w:pPr>
        <w:spacing w:line="4" w:lineRule="exact"/>
        <w:rPr>
          <w:sz w:val="23"/>
          <w:lang w:val="en-US"/>
        </w:rPr>
      </w:pPr>
    </w:p>
    <w:p w14:paraId="4A7968C5" w14:textId="77777777" w:rsidR="001725E8" w:rsidRPr="00903131" w:rsidRDefault="001725E8" w:rsidP="001725E8">
      <w:pPr>
        <w:spacing w:line="0" w:lineRule="atLeast"/>
        <w:rPr>
          <w:lang w:val="en-US"/>
        </w:rPr>
      </w:pPr>
      <w:r w:rsidRPr="00903131">
        <w:rPr>
          <w:lang w:val="en-US"/>
        </w:rPr>
        <w:t>(contact phone)</w:t>
      </w:r>
    </w:p>
    <w:p w14:paraId="2EB51B7E" w14:textId="77777777" w:rsidR="001725E8" w:rsidRPr="00903131" w:rsidRDefault="001725E8" w:rsidP="001725E8">
      <w:pPr>
        <w:spacing w:line="0" w:lineRule="atLeast"/>
        <w:rPr>
          <w:lang w:val="en-US"/>
        </w:rPr>
      </w:pPr>
    </w:p>
    <w:p w14:paraId="74EC8703" w14:textId="77777777" w:rsidR="001725E8" w:rsidRPr="00903131" w:rsidRDefault="001725E8" w:rsidP="001725E8">
      <w:pPr>
        <w:spacing w:line="0" w:lineRule="atLeast"/>
        <w:rPr>
          <w:lang w:val="en-US"/>
        </w:rPr>
      </w:pPr>
    </w:p>
    <w:p w14:paraId="310480EA" w14:textId="77777777" w:rsidR="001725E8" w:rsidRPr="00903131" w:rsidRDefault="001725E8" w:rsidP="001725E8">
      <w:pPr>
        <w:spacing w:line="0" w:lineRule="atLeast"/>
        <w:jc w:val="both"/>
        <w:rPr>
          <w:lang w:val="en-US"/>
        </w:rPr>
      </w:pPr>
      <w:r w:rsidRPr="00903131">
        <w:rPr>
          <w:lang w:val="en-US"/>
        </w:rPr>
        <w:t>Internships completed during studies (name of institution, duration):</w:t>
      </w:r>
    </w:p>
    <w:p w14:paraId="14D2708B" w14:textId="77777777" w:rsidR="001725E8" w:rsidRPr="00903131" w:rsidRDefault="001725E8" w:rsidP="001725E8">
      <w:pPr>
        <w:spacing w:line="0" w:lineRule="atLeast"/>
        <w:jc w:val="both"/>
        <w:rPr>
          <w:lang w:val="en-US"/>
        </w:rPr>
      </w:pPr>
      <w:r w:rsidRPr="00903131">
        <w:rPr>
          <w:lang w:val="en-US"/>
        </w:rPr>
        <w:t>......................................................................................................................................................................</w:t>
      </w:r>
    </w:p>
    <w:p w14:paraId="68344EAC" w14:textId="77777777" w:rsidR="001725E8" w:rsidRPr="00903131" w:rsidRDefault="001725E8" w:rsidP="001725E8">
      <w:pPr>
        <w:spacing w:line="327" w:lineRule="exact"/>
        <w:jc w:val="both"/>
        <w:rPr>
          <w:lang w:val="en-US"/>
        </w:rPr>
      </w:pPr>
    </w:p>
    <w:p w14:paraId="39BB15F2" w14:textId="77777777" w:rsidR="001725E8" w:rsidRPr="00903131" w:rsidRDefault="001725E8" w:rsidP="001725E8">
      <w:pPr>
        <w:spacing w:line="0" w:lineRule="atLeast"/>
        <w:jc w:val="both"/>
        <w:rPr>
          <w:lang w:val="en-US"/>
        </w:rPr>
      </w:pPr>
      <w:r w:rsidRPr="00903131">
        <w:rPr>
          <w:lang w:val="en-US"/>
        </w:rPr>
        <w:t>......................................................................................................................................................................</w:t>
      </w:r>
    </w:p>
    <w:p w14:paraId="5945A93F" w14:textId="77777777" w:rsidR="001725E8" w:rsidRPr="00903131" w:rsidRDefault="001725E8" w:rsidP="001725E8">
      <w:pPr>
        <w:spacing w:line="0" w:lineRule="atLeast"/>
        <w:jc w:val="both"/>
        <w:rPr>
          <w:lang w:val="en-US"/>
        </w:rPr>
      </w:pPr>
    </w:p>
    <w:p w14:paraId="607AC8E6" w14:textId="77777777" w:rsidR="001725E8" w:rsidRPr="00903131" w:rsidRDefault="001725E8" w:rsidP="001725E8">
      <w:pPr>
        <w:spacing w:line="0" w:lineRule="atLeast"/>
        <w:jc w:val="both"/>
        <w:rPr>
          <w:lang w:val="en-US"/>
        </w:rPr>
      </w:pPr>
      <w:r w:rsidRPr="00903131">
        <w:rPr>
          <w:lang w:val="en-US"/>
        </w:rPr>
        <w:t>Participation in Scientific Clubs (*):</w:t>
      </w:r>
    </w:p>
    <w:p w14:paraId="617A18C9" w14:textId="77777777" w:rsidR="001725E8" w:rsidRPr="00903131" w:rsidRDefault="001725E8" w:rsidP="001725E8">
      <w:pPr>
        <w:spacing w:line="0" w:lineRule="atLeast"/>
        <w:jc w:val="both"/>
        <w:rPr>
          <w:lang w:val="en-US"/>
        </w:rPr>
      </w:pPr>
      <w:r w:rsidRPr="00903131">
        <w:rPr>
          <w:lang w:val="en-US"/>
        </w:rPr>
        <w:t>......................................................................................................................................................................</w:t>
      </w:r>
    </w:p>
    <w:p w14:paraId="2415D32E" w14:textId="77777777" w:rsidR="001725E8" w:rsidRPr="00903131" w:rsidRDefault="001725E8" w:rsidP="001725E8">
      <w:pPr>
        <w:spacing w:line="327" w:lineRule="exact"/>
        <w:jc w:val="both"/>
        <w:rPr>
          <w:lang w:val="en-US"/>
        </w:rPr>
      </w:pPr>
    </w:p>
    <w:p w14:paraId="74533E5C" w14:textId="77777777" w:rsidR="001725E8" w:rsidRPr="00903131" w:rsidRDefault="001725E8" w:rsidP="001725E8">
      <w:pPr>
        <w:spacing w:line="0" w:lineRule="atLeast"/>
        <w:jc w:val="both"/>
        <w:rPr>
          <w:lang w:val="en-US"/>
        </w:rPr>
      </w:pPr>
      <w:r w:rsidRPr="00903131">
        <w:rPr>
          <w:lang w:val="en-US"/>
        </w:rPr>
        <w:t>......................................................................................................................................................................</w:t>
      </w:r>
    </w:p>
    <w:p w14:paraId="388C4788" w14:textId="77777777" w:rsidR="001725E8" w:rsidRPr="00903131" w:rsidRDefault="001725E8" w:rsidP="001725E8">
      <w:pPr>
        <w:spacing w:line="327" w:lineRule="exact"/>
        <w:jc w:val="both"/>
        <w:rPr>
          <w:lang w:val="en-US"/>
        </w:rPr>
      </w:pPr>
    </w:p>
    <w:p w14:paraId="78A10CD6" w14:textId="77777777" w:rsidR="001725E8" w:rsidRPr="00903131" w:rsidRDefault="001725E8" w:rsidP="001725E8">
      <w:pPr>
        <w:spacing w:line="0" w:lineRule="atLeast"/>
        <w:jc w:val="both"/>
        <w:rPr>
          <w:lang w:val="en-US"/>
        </w:rPr>
      </w:pPr>
      <w:r w:rsidRPr="00903131">
        <w:rPr>
          <w:lang w:val="en-US"/>
        </w:rPr>
        <w:t>Prizes received (*):</w:t>
      </w:r>
    </w:p>
    <w:p w14:paraId="5576652D" w14:textId="77777777" w:rsidR="001725E8" w:rsidRPr="00903131" w:rsidRDefault="001725E8" w:rsidP="001725E8">
      <w:pPr>
        <w:spacing w:line="0" w:lineRule="atLeast"/>
        <w:jc w:val="both"/>
        <w:rPr>
          <w:lang w:val="en-US"/>
        </w:rPr>
      </w:pPr>
      <w:r w:rsidRPr="00903131">
        <w:rPr>
          <w:lang w:val="en-US"/>
        </w:rPr>
        <w:t>......................................................................................................................................................................</w:t>
      </w:r>
    </w:p>
    <w:p w14:paraId="3A145DDE" w14:textId="77777777" w:rsidR="001725E8" w:rsidRPr="00903131" w:rsidRDefault="001725E8" w:rsidP="001725E8">
      <w:pPr>
        <w:spacing w:line="327" w:lineRule="exact"/>
        <w:jc w:val="both"/>
        <w:rPr>
          <w:lang w:val="en-US"/>
        </w:rPr>
      </w:pPr>
    </w:p>
    <w:p w14:paraId="3A61E46B" w14:textId="77777777" w:rsidR="001725E8" w:rsidRPr="00903131" w:rsidRDefault="001725E8" w:rsidP="001725E8">
      <w:pPr>
        <w:spacing w:line="0" w:lineRule="atLeast"/>
        <w:jc w:val="both"/>
        <w:rPr>
          <w:lang w:val="en-US"/>
        </w:rPr>
      </w:pPr>
      <w:r w:rsidRPr="00903131">
        <w:rPr>
          <w:lang w:val="en-US"/>
        </w:rPr>
        <w:t>......................................................................................................................................................................</w:t>
      </w:r>
    </w:p>
    <w:p w14:paraId="58849D62" w14:textId="77777777" w:rsidR="001725E8" w:rsidRPr="00903131" w:rsidRDefault="001725E8" w:rsidP="001725E8">
      <w:pPr>
        <w:spacing w:line="327" w:lineRule="exact"/>
        <w:jc w:val="both"/>
        <w:rPr>
          <w:lang w:val="en-US"/>
        </w:rPr>
      </w:pPr>
    </w:p>
    <w:p w14:paraId="7296A180" w14:textId="77777777" w:rsidR="001725E8" w:rsidRPr="00903131" w:rsidRDefault="001725E8" w:rsidP="001725E8">
      <w:pPr>
        <w:spacing w:line="0" w:lineRule="atLeast"/>
        <w:jc w:val="both"/>
        <w:rPr>
          <w:lang w:val="en-US"/>
        </w:rPr>
      </w:pPr>
      <w:r w:rsidRPr="00903131">
        <w:rPr>
          <w:lang w:val="en-US"/>
        </w:rPr>
        <w:t>Scholarships for outstanding achievements in science (*) and sports (*):</w:t>
      </w:r>
    </w:p>
    <w:p w14:paraId="17BE90BB" w14:textId="77777777" w:rsidR="001725E8" w:rsidRPr="00903131" w:rsidRDefault="001725E8" w:rsidP="001725E8">
      <w:pPr>
        <w:spacing w:line="0" w:lineRule="atLeast"/>
        <w:jc w:val="both"/>
        <w:rPr>
          <w:lang w:val="en-US"/>
        </w:rPr>
      </w:pPr>
      <w:r w:rsidRPr="00903131">
        <w:rPr>
          <w:lang w:val="en-US"/>
        </w:rPr>
        <w:t>......................................................................................................................................................................</w:t>
      </w:r>
    </w:p>
    <w:p w14:paraId="04C318B3" w14:textId="77777777" w:rsidR="001725E8" w:rsidRPr="00903131" w:rsidRDefault="001725E8" w:rsidP="001725E8">
      <w:pPr>
        <w:spacing w:line="327" w:lineRule="exact"/>
        <w:jc w:val="both"/>
        <w:rPr>
          <w:lang w:val="en-US"/>
        </w:rPr>
      </w:pPr>
    </w:p>
    <w:p w14:paraId="4B97386F" w14:textId="77777777" w:rsidR="001725E8" w:rsidRPr="00903131" w:rsidRDefault="001725E8" w:rsidP="001725E8">
      <w:pPr>
        <w:spacing w:line="0" w:lineRule="atLeast"/>
        <w:jc w:val="both"/>
        <w:rPr>
          <w:lang w:val="en-US"/>
        </w:rPr>
      </w:pPr>
      <w:r w:rsidRPr="00903131">
        <w:rPr>
          <w:lang w:val="en-US"/>
        </w:rPr>
        <w:t>......................................................................................................................................................................</w:t>
      </w:r>
    </w:p>
    <w:p w14:paraId="035CD704" w14:textId="77777777" w:rsidR="001725E8" w:rsidRPr="00903131" w:rsidRDefault="001725E8" w:rsidP="001725E8">
      <w:pPr>
        <w:spacing w:line="327" w:lineRule="exact"/>
        <w:jc w:val="both"/>
        <w:rPr>
          <w:lang w:val="en-US"/>
        </w:rPr>
      </w:pPr>
    </w:p>
    <w:p w14:paraId="1BB15C05" w14:textId="062962ED" w:rsidR="001725E8" w:rsidRPr="00903131" w:rsidRDefault="001725E8" w:rsidP="001725E8">
      <w:pPr>
        <w:spacing w:line="0" w:lineRule="atLeast"/>
        <w:jc w:val="both"/>
        <w:rPr>
          <w:lang w:val="en-US"/>
        </w:rPr>
      </w:pPr>
      <w:r w:rsidRPr="00903131">
        <w:rPr>
          <w:lang w:val="en-US"/>
        </w:rPr>
        <w:t xml:space="preserve">Scholarship Trip, e.g. ERASMUS (name of the </w:t>
      </w:r>
      <w:r w:rsidR="009A37B1">
        <w:rPr>
          <w:lang w:val="en-US"/>
        </w:rPr>
        <w:t>program</w:t>
      </w:r>
      <w:r w:rsidRPr="00903131">
        <w:rPr>
          <w:lang w:val="en-US"/>
        </w:rPr>
        <w:t>, name of the University, semester of the trip)</w:t>
      </w:r>
    </w:p>
    <w:p w14:paraId="7E23DBB1" w14:textId="77777777" w:rsidR="001725E8" w:rsidRPr="00903131" w:rsidRDefault="001725E8" w:rsidP="001725E8">
      <w:pPr>
        <w:spacing w:line="0" w:lineRule="atLeast"/>
        <w:jc w:val="both"/>
        <w:rPr>
          <w:lang w:val="en-US"/>
        </w:rPr>
      </w:pPr>
      <w:r w:rsidRPr="00903131">
        <w:rPr>
          <w:lang w:val="en-US"/>
        </w:rPr>
        <w:t>......................................................................................................................................................................</w:t>
      </w:r>
    </w:p>
    <w:p w14:paraId="40B01820" w14:textId="77777777" w:rsidR="001725E8" w:rsidRPr="00903131" w:rsidRDefault="001725E8" w:rsidP="001725E8">
      <w:pPr>
        <w:spacing w:line="0" w:lineRule="atLeast"/>
        <w:jc w:val="both"/>
        <w:rPr>
          <w:lang w:val="en-US"/>
        </w:rPr>
      </w:pPr>
    </w:p>
    <w:p w14:paraId="3E9A6329" w14:textId="77777777" w:rsidR="001725E8" w:rsidRPr="00903131" w:rsidRDefault="001725E8" w:rsidP="001725E8">
      <w:pPr>
        <w:spacing w:line="0" w:lineRule="atLeast"/>
        <w:jc w:val="both"/>
        <w:rPr>
          <w:lang w:val="en-US"/>
        </w:rPr>
      </w:pPr>
      <w:r w:rsidRPr="00903131">
        <w:rPr>
          <w:lang w:val="en-US"/>
        </w:rPr>
        <w:t>......................................................................................................................................................................</w:t>
      </w:r>
    </w:p>
    <w:p w14:paraId="43DAE613" w14:textId="77777777" w:rsidR="001725E8" w:rsidRPr="00903131" w:rsidRDefault="001725E8" w:rsidP="001725E8">
      <w:pPr>
        <w:tabs>
          <w:tab w:val="left" w:pos="3140"/>
          <w:tab w:val="left" w:pos="3480"/>
          <w:tab w:val="left" w:pos="4540"/>
          <w:tab w:val="left" w:pos="4940"/>
        </w:tabs>
        <w:spacing w:line="0" w:lineRule="atLeast"/>
        <w:jc w:val="both"/>
        <w:rPr>
          <w:lang w:val="en-US"/>
        </w:rPr>
      </w:pPr>
      <w:r w:rsidRPr="00903131">
        <w:rPr>
          <w:lang w:val="en-US"/>
        </w:rPr>
        <w:t>Participation in the ACCA path</w:t>
      </w:r>
      <w:r w:rsidRPr="00903131">
        <w:rPr>
          <w:rStyle w:val="Odwoanieprzypisudolnego4"/>
          <w:lang w:val="en-US"/>
        </w:rPr>
        <w:footnoteReference w:id="5"/>
      </w:r>
      <w:r w:rsidRPr="00903131">
        <w:rPr>
          <w:lang w:val="en-US"/>
        </w:rPr>
        <w:t xml:space="preserve"> (*):</w:t>
      </w:r>
      <w:r w:rsidRPr="00903131">
        <w:rPr>
          <w:lang w:val="en-US"/>
        </w:rPr>
        <w:tab/>
        <w:t>□</w:t>
      </w:r>
      <w:r w:rsidRPr="00903131">
        <w:rPr>
          <w:lang w:val="en-US"/>
        </w:rPr>
        <w:tab/>
        <w:t>YES</w:t>
      </w:r>
      <w:r w:rsidRPr="00903131">
        <w:rPr>
          <w:lang w:val="en-US"/>
        </w:rPr>
        <w:tab/>
        <w:t>□</w:t>
      </w:r>
      <w:r w:rsidRPr="00903131">
        <w:rPr>
          <w:lang w:val="en-US"/>
        </w:rPr>
        <w:tab/>
        <w:t>NO</w:t>
      </w:r>
    </w:p>
    <w:p w14:paraId="3FB93A00" w14:textId="77777777" w:rsidR="001725E8" w:rsidRPr="00903131" w:rsidRDefault="001725E8" w:rsidP="001725E8">
      <w:pPr>
        <w:spacing w:line="200" w:lineRule="exact"/>
        <w:jc w:val="both"/>
        <w:rPr>
          <w:lang w:val="en-US"/>
        </w:rPr>
      </w:pPr>
    </w:p>
    <w:p w14:paraId="3FF2D656" w14:textId="77777777" w:rsidR="001725E8" w:rsidRPr="00903131" w:rsidRDefault="001725E8" w:rsidP="001725E8">
      <w:pPr>
        <w:spacing w:line="0" w:lineRule="atLeast"/>
        <w:ind w:left="5620"/>
        <w:rPr>
          <w:lang w:val="en-US"/>
        </w:rPr>
      </w:pPr>
      <w:r w:rsidRPr="00903131">
        <w:rPr>
          <w:sz w:val="21"/>
          <w:lang w:val="en-US"/>
        </w:rPr>
        <w:tab/>
      </w:r>
      <w:r w:rsidRPr="00903131">
        <w:rPr>
          <w:sz w:val="23"/>
          <w:lang w:val="en-US"/>
        </w:rPr>
        <w:t>……………………..</w:t>
      </w:r>
    </w:p>
    <w:p w14:paraId="62156DE4" w14:textId="77777777" w:rsidR="001725E8" w:rsidRPr="00903131" w:rsidRDefault="001725E8" w:rsidP="001725E8">
      <w:pPr>
        <w:spacing w:line="0" w:lineRule="atLeast"/>
        <w:ind w:left="5960"/>
        <w:rPr>
          <w:lang w:val="en-US"/>
        </w:rPr>
      </w:pPr>
      <w:r w:rsidRPr="00903131">
        <w:rPr>
          <w:sz w:val="23"/>
          <w:lang w:val="en-US"/>
        </w:rPr>
        <w:t>(</w:t>
      </w:r>
      <w:r w:rsidRPr="00903131">
        <w:rPr>
          <w:lang w:val="en-US"/>
        </w:rPr>
        <w:t>signature of the Student)</w:t>
      </w:r>
    </w:p>
    <w:p w14:paraId="6B25BD0F" w14:textId="77777777" w:rsidR="001725E8" w:rsidRPr="00903131" w:rsidRDefault="001725E8" w:rsidP="001725E8">
      <w:pPr>
        <w:tabs>
          <w:tab w:val="left" w:pos="2840"/>
        </w:tabs>
        <w:spacing w:line="0" w:lineRule="atLeast"/>
        <w:jc w:val="both"/>
        <w:rPr>
          <w:lang w:val="en-US"/>
        </w:rPr>
      </w:pPr>
    </w:p>
    <w:p w14:paraId="21D2E49C" w14:textId="77777777" w:rsidR="001725E8" w:rsidRPr="00903131" w:rsidRDefault="001725E8" w:rsidP="001725E8">
      <w:pPr>
        <w:tabs>
          <w:tab w:val="left" w:pos="170"/>
        </w:tabs>
        <w:spacing w:line="276" w:lineRule="auto"/>
        <w:ind w:right="100"/>
        <w:jc w:val="both"/>
        <w:rPr>
          <w:b/>
          <w:lang w:val="en-US"/>
        </w:rPr>
      </w:pPr>
      <w:r w:rsidRPr="00903131">
        <w:rPr>
          <w:lang w:val="en-US"/>
        </w:rPr>
        <w:t xml:space="preserve">(*) </w:t>
      </w:r>
      <w:r w:rsidRPr="00903131">
        <w:rPr>
          <w:b/>
          <w:lang w:val="en-US"/>
        </w:rPr>
        <w:t>If the statement specifies activities, it is imperative to attach appropriate documents (e.g. certificate, photocopy of the certificate) confirming the indicated information.</w:t>
      </w:r>
    </w:p>
    <w:p w14:paraId="585D39FA" w14:textId="77777777" w:rsidR="001725E8" w:rsidRPr="00903131" w:rsidRDefault="001725E8" w:rsidP="001725E8">
      <w:pPr>
        <w:spacing w:line="276" w:lineRule="auto"/>
        <w:jc w:val="both"/>
        <w:rPr>
          <w:b/>
          <w:i/>
          <w:sz w:val="24"/>
          <w:szCs w:val="24"/>
          <w:lang w:val="en-US"/>
        </w:rPr>
      </w:pPr>
    </w:p>
    <w:p w14:paraId="6F435A8D" w14:textId="4F3E4839" w:rsidR="001725E8" w:rsidRPr="00903131" w:rsidRDefault="008B2809" w:rsidP="001725E8">
      <w:pPr>
        <w:spacing w:line="276" w:lineRule="auto"/>
        <w:jc w:val="both"/>
        <w:rPr>
          <w:lang w:val="en-US"/>
        </w:rPr>
      </w:pPr>
      <w:r w:rsidRPr="00903131">
        <w:rPr>
          <w:b/>
          <w:i/>
          <w:sz w:val="24"/>
          <w:szCs w:val="24"/>
          <w:lang w:val="en-US"/>
        </w:rPr>
        <w:lastRenderedPageBreak/>
        <w:t xml:space="preserve">2) Appendix 4b. </w:t>
      </w:r>
    </w:p>
    <w:p w14:paraId="05F5B5AF" w14:textId="77777777" w:rsidR="001725E8" w:rsidRPr="00903131" w:rsidRDefault="001725E8" w:rsidP="001725E8">
      <w:pPr>
        <w:spacing w:line="276" w:lineRule="auto"/>
        <w:jc w:val="both"/>
        <w:rPr>
          <w:lang w:val="en-US"/>
        </w:rPr>
      </w:pPr>
      <w:r w:rsidRPr="00903131">
        <w:rPr>
          <w:i/>
          <w:sz w:val="24"/>
          <w:szCs w:val="24"/>
          <w:lang w:val="en-US"/>
        </w:rPr>
        <w:t xml:space="preserve">to the Statement of Readiness to Defend the Diploma Thesis </w:t>
      </w:r>
    </w:p>
    <w:p w14:paraId="3E47A1C3" w14:textId="77777777" w:rsidR="001725E8" w:rsidRPr="00903131" w:rsidRDefault="001725E8" w:rsidP="001725E8">
      <w:pPr>
        <w:spacing w:line="276" w:lineRule="auto"/>
        <w:jc w:val="center"/>
        <w:rPr>
          <w:b/>
          <w:sz w:val="24"/>
          <w:szCs w:val="24"/>
          <w:lang w:val="en-US"/>
        </w:rPr>
      </w:pPr>
    </w:p>
    <w:p w14:paraId="5D158F9A" w14:textId="77777777" w:rsidR="001725E8" w:rsidRPr="00903131" w:rsidRDefault="001725E8" w:rsidP="001725E8">
      <w:pPr>
        <w:spacing w:line="276" w:lineRule="auto"/>
        <w:jc w:val="center"/>
        <w:rPr>
          <w:b/>
          <w:sz w:val="24"/>
          <w:szCs w:val="24"/>
          <w:lang w:val="en-US"/>
        </w:rPr>
      </w:pPr>
    </w:p>
    <w:p w14:paraId="1F32F804" w14:textId="77777777" w:rsidR="001725E8" w:rsidRPr="00903131" w:rsidRDefault="001725E8" w:rsidP="001725E8">
      <w:pPr>
        <w:spacing w:line="276" w:lineRule="auto"/>
        <w:jc w:val="center"/>
        <w:rPr>
          <w:lang w:val="en-US"/>
        </w:rPr>
      </w:pPr>
      <w:r w:rsidRPr="00903131">
        <w:rPr>
          <w:b/>
          <w:sz w:val="24"/>
          <w:szCs w:val="24"/>
          <w:lang w:val="en-US"/>
        </w:rPr>
        <w:t>Statement regarding the processing of the Graduate's personal data</w:t>
      </w:r>
    </w:p>
    <w:p w14:paraId="0161689B" w14:textId="77777777" w:rsidR="001725E8" w:rsidRPr="00903131" w:rsidRDefault="001725E8" w:rsidP="001725E8">
      <w:pPr>
        <w:spacing w:line="200" w:lineRule="exact"/>
        <w:rPr>
          <w:lang w:val="en-US"/>
        </w:rPr>
      </w:pPr>
    </w:p>
    <w:p w14:paraId="10F6A9CD" w14:textId="28F5D942" w:rsidR="001725E8" w:rsidRPr="00903131" w:rsidRDefault="001725E8" w:rsidP="001725E8">
      <w:pPr>
        <w:spacing w:line="200" w:lineRule="exact"/>
        <w:rPr>
          <w:i/>
          <w:lang w:val="en-US"/>
        </w:rPr>
      </w:pPr>
      <w:r w:rsidRPr="00903131">
        <w:rPr>
          <w:lang w:val="en-US"/>
        </w:rPr>
        <w:drawing>
          <wp:anchor distT="0" distB="0" distL="114935" distR="114935" simplePos="0" relativeHeight="487599104" behindDoc="1" locked="0" layoutInCell="1" allowOverlap="1" wp14:anchorId="0BEF1D4A" wp14:editId="2C6139DF">
            <wp:simplePos x="0" y="0"/>
            <wp:positionH relativeFrom="column">
              <wp:posOffset>-3810</wp:posOffset>
            </wp:positionH>
            <wp:positionV relativeFrom="paragraph">
              <wp:posOffset>76835</wp:posOffset>
            </wp:positionV>
            <wp:extent cx="5842000" cy="3394710"/>
            <wp:effectExtent l="0" t="0" r="6350" b="0"/>
            <wp:wrapNone/>
            <wp:docPr id="169828560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l="-43" t="-76" r="-43" b="-76"/>
                    <a:stretch>
                      <a:fillRect/>
                    </a:stretch>
                  </pic:blipFill>
                  <pic:spPr bwMode="auto">
                    <a:xfrm>
                      <a:off x="0" y="0"/>
                      <a:ext cx="5842000" cy="3394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1DCC662" w14:textId="77777777" w:rsidR="001725E8" w:rsidRPr="00903131" w:rsidRDefault="001725E8" w:rsidP="001725E8">
      <w:pPr>
        <w:spacing w:line="395" w:lineRule="exact"/>
        <w:rPr>
          <w:i/>
          <w:lang w:val="en-US"/>
        </w:rPr>
      </w:pPr>
    </w:p>
    <w:p w14:paraId="6DB389AF" w14:textId="77777777" w:rsidR="001725E8" w:rsidRPr="00903131" w:rsidRDefault="001725E8" w:rsidP="001725E8">
      <w:pPr>
        <w:spacing w:line="0" w:lineRule="atLeast"/>
        <w:ind w:left="1420"/>
        <w:rPr>
          <w:lang w:val="en-US"/>
        </w:rPr>
      </w:pPr>
      <w:r w:rsidRPr="00903131">
        <w:rPr>
          <w:b/>
          <w:sz w:val="24"/>
          <w:lang w:val="en-US"/>
        </w:rPr>
        <w:t>Name *</w:t>
      </w:r>
    </w:p>
    <w:p w14:paraId="1BB5EC46" w14:textId="77777777" w:rsidR="001725E8" w:rsidRPr="00903131" w:rsidRDefault="001725E8" w:rsidP="001725E8">
      <w:pPr>
        <w:spacing w:line="200" w:lineRule="exact"/>
        <w:rPr>
          <w:b/>
          <w:sz w:val="24"/>
          <w:lang w:val="en-US"/>
        </w:rPr>
      </w:pPr>
    </w:p>
    <w:p w14:paraId="2D35E9E9" w14:textId="77777777" w:rsidR="001725E8" w:rsidRPr="00903131" w:rsidRDefault="001725E8" w:rsidP="001725E8">
      <w:pPr>
        <w:spacing w:line="362" w:lineRule="exact"/>
        <w:rPr>
          <w:b/>
          <w:sz w:val="24"/>
          <w:lang w:val="en-US"/>
        </w:rPr>
      </w:pPr>
    </w:p>
    <w:p w14:paraId="085B5721" w14:textId="77777777" w:rsidR="001725E8" w:rsidRPr="00903131" w:rsidRDefault="001725E8" w:rsidP="001725E8">
      <w:pPr>
        <w:spacing w:line="0" w:lineRule="atLeast"/>
        <w:ind w:left="940"/>
        <w:rPr>
          <w:lang w:val="en-US"/>
        </w:rPr>
      </w:pPr>
      <w:r w:rsidRPr="00903131">
        <w:rPr>
          <w:b/>
          <w:sz w:val="24"/>
          <w:lang w:val="en-US"/>
        </w:rPr>
        <w:t>Correspondence address *</w:t>
      </w:r>
    </w:p>
    <w:p w14:paraId="332A4B68" w14:textId="77777777" w:rsidR="001725E8" w:rsidRPr="00903131" w:rsidRDefault="001725E8" w:rsidP="001725E8">
      <w:pPr>
        <w:spacing w:line="200" w:lineRule="exact"/>
        <w:rPr>
          <w:b/>
          <w:sz w:val="24"/>
          <w:lang w:val="en-US"/>
        </w:rPr>
      </w:pPr>
    </w:p>
    <w:p w14:paraId="789B9405" w14:textId="77777777" w:rsidR="001725E8" w:rsidRPr="00903131" w:rsidRDefault="001725E8" w:rsidP="001725E8">
      <w:pPr>
        <w:spacing w:line="362" w:lineRule="exact"/>
        <w:rPr>
          <w:b/>
          <w:sz w:val="24"/>
          <w:lang w:val="en-US"/>
        </w:rPr>
      </w:pPr>
    </w:p>
    <w:p w14:paraId="038A6959" w14:textId="77777777" w:rsidR="001725E8" w:rsidRPr="00903131" w:rsidRDefault="001725E8" w:rsidP="001725E8">
      <w:pPr>
        <w:spacing w:line="0" w:lineRule="atLeast"/>
        <w:ind w:left="1560"/>
        <w:rPr>
          <w:lang w:val="en-US"/>
        </w:rPr>
      </w:pPr>
      <w:r w:rsidRPr="00903131">
        <w:rPr>
          <w:b/>
          <w:sz w:val="24"/>
          <w:lang w:val="en-US"/>
        </w:rPr>
        <w:t>E-mail address *</w:t>
      </w:r>
    </w:p>
    <w:p w14:paraId="6FF8339A" w14:textId="77777777" w:rsidR="001725E8" w:rsidRPr="00903131" w:rsidRDefault="001725E8" w:rsidP="001725E8">
      <w:pPr>
        <w:spacing w:line="200" w:lineRule="exact"/>
        <w:rPr>
          <w:b/>
          <w:sz w:val="24"/>
          <w:lang w:val="en-US"/>
        </w:rPr>
      </w:pPr>
    </w:p>
    <w:p w14:paraId="1FE08499" w14:textId="77777777" w:rsidR="001725E8" w:rsidRPr="00903131" w:rsidRDefault="001725E8" w:rsidP="001725E8">
      <w:pPr>
        <w:spacing w:line="362" w:lineRule="exact"/>
        <w:rPr>
          <w:b/>
          <w:sz w:val="24"/>
          <w:lang w:val="en-US"/>
        </w:rPr>
      </w:pPr>
    </w:p>
    <w:p w14:paraId="034B998F" w14:textId="77777777" w:rsidR="001725E8" w:rsidRPr="00903131" w:rsidRDefault="001725E8" w:rsidP="001725E8">
      <w:pPr>
        <w:spacing w:line="0" w:lineRule="atLeast"/>
        <w:ind w:left="1280"/>
        <w:rPr>
          <w:lang w:val="en-US"/>
        </w:rPr>
      </w:pPr>
      <w:r w:rsidRPr="00903131">
        <w:rPr>
          <w:b/>
          <w:sz w:val="24"/>
          <w:lang w:val="en-US"/>
        </w:rPr>
        <w:t>Contact phone</w:t>
      </w:r>
    </w:p>
    <w:p w14:paraId="064EAA5E" w14:textId="77777777" w:rsidR="001725E8" w:rsidRPr="00903131" w:rsidRDefault="001725E8" w:rsidP="001725E8">
      <w:pPr>
        <w:spacing w:line="200" w:lineRule="exact"/>
        <w:rPr>
          <w:b/>
          <w:sz w:val="24"/>
          <w:lang w:val="en-US"/>
        </w:rPr>
      </w:pPr>
    </w:p>
    <w:p w14:paraId="12EA7A19" w14:textId="77777777" w:rsidR="001725E8" w:rsidRPr="00903131" w:rsidRDefault="001725E8" w:rsidP="001725E8">
      <w:pPr>
        <w:spacing w:line="200" w:lineRule="exact"/>
        <w:rPr>
          <w:b/>
          <w:sz w:val="24"/>
          <w:lang w:val="en-US"/>
        </w:rPr>
      </w:pPr>
    </w:p>
    <w:p w14:paraId="485AC00D" w14:textId="77777777" w:rsidR="001725E8" w:rsidRPr="00903131" w:rsidRDefault="001725E8" w:rsidP="001725E8">
      <w:pPr>
        <w:spacing w:line="200" w:lineRule="exact"/>
        <w:rPr>
          <w:b/>
          <w:sz w:val="24"/>
          <w:lang w:val="en-US"/>
        </w:rPr>
      </w:pPr>
    </w:p>
    <w:p w14:paraId="5C869F68" w14:textId="77777777" w:rsidR="001725E8" w:rsidRPr="00903131" w:rsidRDefault="001725E8" w:rsidP="001725E8">
      <w:pPr>
        <w:spacing w:line="238" w:lineRule="exact"/>
        <w:rPr>
          <w:b/>
          <w:sz w:val="24"/>
          <w:lang w:val="en-US"/>
        </w:rPr>
      </w:pPr>
    </w:p>
    <w:p w14:paraId="339E317F" w14:textId="77777777" w:rsidR="001725E8" w:rsidRPr="00903131" w:rsidRDefault="001725E8" w:rsidP="001725E8">
      <w:pPr>
        <w:spacing w:line="0" w:lineRule="atLeast"/>
        <w:ind w:left="1880"/>
        <w:rPr>
          <w:lang w:val="en-US"/>
        </w:rPr>
      </w:pPr>
      <w:r w:rsidRPr="00903131">
        <w:rPr>
          <w:b/>
          <w:sz w:val="24"/>
          <w:lang w:val="en-US"/>
        </w:rPr>
        <w:t>Institute</w:t>
      </w:r>
    </w:p>
    <w:p w14:paraId="56DDB15F" w14:textId="77777777" w:rsidR="001725E8" w:rsidRPr="00903131" w:rsidRDefault="001725E8" w:rsidP="001725E8">
      <w:pPr>
        <w:spacing w:line="200" w:lineRule="exact"/>
        <w:rPr>
          <w:b/>
          <w:sz w:val="24"/>
          <w:lang w:val="en-US"/>
        </w:rPr>
      </w:pPr>
    </w:p>
    <w:p w14:paraId="11EA7A5B" w14:textId="77777777" w:rsidR="001725E8" w:rsidRPr="00903131" w:rsidRDefault="001725E8" w:rsidP="001725E8">
      <w:pPr>
        <w:spacing w:line="362" w:lineRule="exact"/>
        <w:rPr>
          <w:b/>
          <w:sz w:val="24"/>
          <w:lang w:val="en-US"/>
        </w:rPr>
      </w:pPr>
    </w:p>
    <w:p w14:paraId="6B64BDA9" w14:textId="3BA7AF92" w:rsidR="001725E8" w:rsidRPr="00903131" w:rsidRDefault="00F51173" w:rsidP="001725E8">
      <w:pPr>
        <w:spacing w:line="0" w:lineRule="atLeast"/>
        <w:ind w:left="1820"/>
        <w:rPr>
          <w:lang w:val="en-US"/>
        </w:rPr>
      </w:pPr>
      <w:r>
        <w:rPr>
          <w:b/>
          <w:sz w:val="24"/>
          <w:lang w:val="en-US"/>
        </w:rPr>
        <w:t>Degree program</w:t>
      </w:r>
    </w:p>
    <w:p w14:paraId="12CCFCF9" w14:textId="77777777" w:rsidR="001725E8" w:rsidRPr="00903131" w:rsidRDefault="001725E8" w:rsidP="001725E8">
      <w:pPr>
        <w:spacing w:line="131" w:lineRule="exact"/>
        <w:rPr>
          <w:b/>
          <w:sz w:val="24"/>
          <w:lang w:val="en-US"/>
        </w:rPr>
      </w:pPr>
    </w:p>
    <w:p w14:paraId="5D11AA9B" w14:textId="77777777" w:rsidR="001725E8" w:rsidRPr="00903131" w:rsidRDefault="001725E8" w:rsidP="001725E8">
      <w:pPr>
        <w:spacing w:line="0" w:lineRule="atLeast"/>
        <w:rPr>
          <w:lang w:val="en-US"/>
        </w:rPr>
      </w:pPr>
      <w:r w:rsidRPr="00903131">
        <w:rPr>
          <w:i/>
          <w:sz w:val="24"/>
          <w:lang w:val="en-US"/>
        </w:rPr>
        <w:t>* - mandatory data</w:t>
      </w:r>
    </w:p>
    <w:p w14:paraId="09CAE776" w14:textId="77777777" w:rsidR="001725E8" w:rsidRPr="00903131" w:rsidRDefault="001725E8" w:rsidP="001725E8">
      <w:pPr>
        <w:spacing w:line="232" w:lineRule="exact"/>
        <w:rPr>
          <w:i/>
          <w:sz w:val="24"/>
          <w:lang w:val="en-US"/>
        </w:rPr>
      </w:pPr>
    </w:p>
    <w:p w14:paraId="481E439A" w14:textId="77777777" w:rsidR="001725E8" w:rsidRPr="00903131" w:rsidRDefault="001725E8" w:rsidP="001725E8">
      <w:pPr>
        <w:spacing w:line="232" w:lineRule="exact"/>
        <w:rPr>
          <w:i/>
          <w:sz w:val="24"/>
          <w:lang w:val="en-US"/>
        </w:rPr>
      </w:pPr>
    </w:p>
    <w:p w14:paraId="4C144B74" w14:textId="77777777" w:rsidR="001725E8" w:rsidRPr="00903131" w:rsidRDefault="001725E8" w:rsidP="001725E8">
      <w:pPr>
        <w:spacing w:line="232" w:lineRule="exact"/>
        <w:rPr>
          <w:i/>
          <w:sz w:val="24"/>
          <w:lang w:val="en-US"/>
        </w:rPr>
      </w:pPr>
    </w:p>
    <w:p w14:paraId="419F792E" w14:textId="77777777" w:rsidR="001725E8" w:rsidRPr="00903131" w:rsidRDefault="001725E8" w:rsidP="001725E8">
      <w:pPr>
        <w:spacing w:line="276" w:lineRule="auto"/>
        <w:ind w:right="40"/>
        <w:jc w:val="both"/>
        <w:rPr>
          <w:lang w:val="en-US"/>
        </w:rPr>
      </w:pPr>
      <w:r w:rsidRPr="00903131">
        <w:rPr>
          <w:i/>
          <w:lang w:val="en-US"/>
        </w:rPr>
        <w:t>Pursuant to Article 6(1)(a) of Regulation (EU) 2016/679 of the European Parliament and of the Council on the protection of natural persons with regard to the processing of personal data and on the free movement of such data, and repealing Directive 95/46/EC (General Data Protection Regulation - GDPR) of 27 April 2016 (Journal of Laws of 27 April 2016). OJ L 2016, No 119):</w:t>
      </w:r>
    </w:p>
    <w:p w14:paraId="1DF8C3F6" w14:textId="77777777" w:rsidR="001725E8" w:rsidRPr="00903131" w:rsidRDefault="001725E8" w:rsidP="001725E8">
      <w:pPr>
        <w:spacing w:line="30" w:lineRule="exact"/>
        <w:rPr>
          <w:i/>
          <w:lang w:val="en-US"/>
        </w:rPr>
      </w:pPr>
    </w:p>
    <w:p w14:paraId="6B827D92" w14:textId="77777777" w:rsidR="001725E8" w:rsidRPr="00903131" w:rsidRDefault="001725E8" w:rsidP="001725E8">
      <w:pPr>
        <w:tabs>
          <w:tab w:val="left" w:pos="3140"/>
          <w:tab w:val="left" w:pos="3480"/>
          <w:tab w:val="left" w:pos="4540"/>
          <w:tab w:val="left" w:pos="4940"/>
        </w:tabs>
        <w:spacing w:line="0" w:lineRule="atLeast"/>
        <w:jc w:val="center"/>
        <w:rPr>
          <w:lang w:val="en-US"/>
        </w:rPr>
      </w:pPr>
      <w:r w:rsidRPr="00903131">
        <w:rPr>
          <w:lang w:val="en-US"/>
        </w:rPr>
        <w:t>□ YES</w:t>
      </w:r>
      <w:r w:rsidRPr="00903131">
        <w:rPr>
          <w:lang w:val="en-US"/>
        </w:rPr>
        <w:tab/>
        <w:t>□ NO</w:t>
      </w:r>
    </w:p>
    <w:p w14:paraId="081835A4" w14:textId="77777777" w:rsidR="001725E8" w:rsidRPr="00903131" w:rsidRDefault="001725E8" w:rsidP="001725E8">
      <w:pPr>
        <w:spacing w:line="121" w:lineRule="exact"/>
        <w:rPr>
          <w:lang w:val="en-US"/>
        </w:rPr>
      </w:pPr>
    </w:p>
    <w:p w14:paraId="23CE81C3" w14:textId="6BA54922" w:rsidR="001725E8" w:rsidRPr="00903131" w:rsidRDefault="001725E8" w:rsidP="001725E8">
      <w:pPr>
        <w:spacing w:line="276" w:lineRule="auto"/>
        <w:jc w:val="both"/>
        <w:rPr>
          <w:lang w:val="en-US"/>
        </w:rPr>
      </w:pPr>
      <w:r w:rsidRPr="00903131">
        <w:rPr>
          <w:lang w:val="en-US"/>
        </w:rPr>
        <w:t xml:space="preserve">I consent to the processing of my personal data in the scope of contact phone, institute and </w:t>
      </w:r>
      <w:r w:rsidR="00FF2914">
        <w:rPr>
          <w:lang w:val="en-US"/>
        </w:rPr>
        <w:t>degree program</w:t>
      </w:r>
      <w:r w:rsidRPr="00903131">
        <w:rPr>
          <w:lang w:val="en-US"/>
        </w:rPr>
        <w:t xml:space="preserve"> by the </w:t>
      </w:r>
      <w:r w:rsidR="00903131">
        <w:rPr>
          <w:lang w:val="en-US"/>
        </w:rPr>
        <w:t>Krakow</w:t>
      </w:r>
      <w:r w:rsidRPr="00903131">
        <w:rPr>
          <w:lang w:val="en-US"/>
        </w:rPr>
        <w:t xml:space="preserve"> University of Economics </w:t>
      </w:r>
      <w:r w:rsidRPr="00903131">
        <w:rPr>
          <w:b/>
          <w:lang w:val="en-US"/>
        </w:rPr>
        <w:t xml:space="preserve"> in order to monitor the professional careers of </w:t>
      </w:r>
      <w:r w:rsidR="00903131">
        <w:rPr>
          <w:b/>
          <w:lang w:val="en-US"/>
        </w:rPr>
        <w:t>KUE</w:t>
      </w:r>
      <w:r w:rsidRPr="00903131">
        <w:rPr>
          <w:b/>
          <w:lang w:val="en-US"/>
        </w:rPr>
        <w:t xml:space="preserve"> Graduates enabling the </w:t>
      </w:r>
      <w:r w:rsidR="00903131">
        <w:rPr>
          <w:b/>
          <w:lang w:val="en-US"/>
        </w:rPr>
        <w:t>KUE</w:t>
      </w:r>
      <w:r w:rsidRPr="00903131">
        <w:rPr>
          <w:b/>
          <w:lang w:val="en-US"/>
        </w:rPr>
        <w:t xml:space="preserve"> to adapt the study program to the needs of the labor market.</w:t>
      </w:r>
    </w:p>
    <w:p w14:paraId="4454DD9F" w14:textId="77777777" w:rsidR="001725E8" w:rsidRPr="00903131" w:rsidRDefault="001725E8" w:rsidP="001725E8">
      <w:pPr>
        <w:spacing w:line="195" w:lineRule="exact"/>
        <w:rPr>
          <w:b/>
          <w:lang w:val="en-US"/>
        </w:rPr>
      </w:pPr>
    </w:p>
    <w:p w14:paraId="06C6F70E" w14:textId="77777777" w:rsidR="001725E8" w:rsidRPr="00903131" w:rsidRDefault="001725E8" w:rsidP="001725E8">
      <w:pPr>
        <w:tabs>
          <w:tab w:val="left" w:pos="3140"/>
          <w:tab w:val="left" w:pos="3480"/>
          <w:tab w:val="left" w:pos="4540"/>
          <w:tab w:val="left" w:pos="4940"/>
        </w:tabs>
        <w:spacing w:line="0" w:lineRule="atLeast"/>
        <w:jc w:val="center"/>
        <w:rPr>
          <w:lang w:val="en-US"/>
        </w:rPr>
      </w:pPr>
      <w:r w:rsidRPr="00903131">
        <w:rPr>
          <w:lang w:val="en-US"/>
        </w:rPr>
        <w:t>□ YES</w:t>
      </w:r>
      <w:r w:rsidRPr="00903131">
        <w:rPr>
          <w:lang w:val="en-US"/>
        </w:rPr>
        <w:tab/>
        <w:t>□ NO</w:t>
      </w:r>
    </w:p>
    <w:p w14:paraId="1A0082D8" w14:textId="77777777" w:rsidR="001725E8" w:rsidRPr="00903131" w:rsidRDefault="001725E8" w:rsidP="001725E8">
      <w:pPr>
        <w:spacing w:line="121" w:lineRule="exact"/>
        <w:rPr>
          <w:lang w:val="en-US"/>
        </w:rPr>
      </w:pPr>
    </w:p>
    <w:p w14:paraId="20A85922" w14:textId="2B0741E4" w:rsidR="001725E8" w:rsidRPr="00903131" w:rsidRDefault="001725E8" w:rsidP="001725E8">
      <w:pPr>
        <w:spacing w:line="288" w:lineRule="auto"/>
        <w:ind w:right="20"/>
        <w:jc w:val="both"/>
        <w:rPr>
          <w:lang w:val="en-US"/>
        </w:rPr>
      </w:pPr>
      <w:r w:rsidRPr="00903131">
        <w:rPr>
          <w:lang w:val="en-US"/>
        </w:rPr>
        <w:t xml:space="preserve">I consent to the processing of my personal data in the form of an e-mail address and a contact phone number </w:t>
      </w:r>
      <w:r w:rsidRPr="00903131">
        <w:rPr>
          <w:b/>
          <w:lang w:val="en-US"/>
        </w:rPr>
        <w:t xml:space="preserve">for the purpose of sending information about events (conferences, sessions, deliberations, congresses, job fairs, etc.) organized by the </w:t>
      </w:r>
      <w:r w:rsidR="00903131">
        <w:rPr>
          <w:b/>
          <w:lang w:val="en-US"/>
        </w:rPr>
        <w:t>Krakow</w:t>
      </w:r>
      <w:r w:rsidRPr="00903131">
        <w:rPr>
          <w:b/>
          <w:lang w:val="en-US"/>
        </w:rPr>
        <w:t xml:space="preserve"> University of Economics.</w:t>
      </w:r>
    </w:p>
    <w:p w14:paraId="75703DD2" w14:textId="77777777" w:rsidR="001725E8" w:rsidRPr="00903131" w:rsidRDefault="001725E8" w:rsidP="001725E8">
      <w:pPr>
        <w:spacing w:line="200" w:lineRule="exact"/>
        <w:rPr>
          <w:b/>
          <w:lang w:val="en-US"/>
        </w:rPr>
      </w:pPr>
    </w:p>
    <w:p w14:paraId="6E00A4A3" w14:textId="77777777" w:rsidR="001725E8" w:rsidRPr="00903131" w:rsidRDefault="001725E8" w:rsidP="001725E8">
      <w:pPr>
        <w:spacing w:line="236" w:lineRule="exact"/>
        <w:rPr>
          <w:b/>
          <w:lang w:val="en-US"/>
        </w:rPr>
      </w:pPr>
    </w:p>
    <w:p w14:paraId="29B8EB17" w14:textId="77777777" w:rsidR="001725E8" w:rsidRPr="00903131" w:rsidRDefault="001725E8" w:rsidP="001725E8">
      <w:pPr>
        <w:spacing w:line="0" w:lineRule="atLeast"/>
        <w:ind w:left="5360"/>
        <w:rPr>
          <w:lang w:val="en-US"/>
        </w:rPr>
      </w:pPr>
      <w:r w:rsidRPr="00903131">
        <w:rPr>
          <w:i/>
          <w:lang w:val="en-US"/>
        </w:rPr>
        <w:t>…………………………………………………..</w:t>
      </w:r>
    </w:p>
    <w:p w14:paraId="361F9E28" w14:textId="77777777" w:rsidR="001725E8" w:rsidRPr="00903131" w:rsidRDefault="001725E8" w:rsidP="001725E8">
      <w:pPr>
        <w:spacing w:line="37" w:lineRule="exact"/>
        <w:rPr>
          <w:i/>
          <w:lang w:val="en-US"/>
        </w:rPr>
      </w:pPr>
    </w:p>
    <w:p w14:paraId="76034556" w14:textId="77777777" w:rsidR="001725E8" w:rsidRPr="00903131" w:rsidRDefault="001725E8" w:rsidP="001725E8">
      <w:pPr>
        <w:spacing w:line="0" w:lineRule="atLeast"/>
        <w:ind w:left="6040"/>
        <w:rPr>
          <w:lang w:val="en-US"/>
        </w:rPr>
      </w:pPr>
      <w:r w:rsidRPr="00903131">
        <w:rPr>
          <w:i/>
          <w:lang w:val="en-US"/>
        </w:rPr>
        <w:t>(date and signature of the Graduate)</w:t>
      </w:r>
    </w:p>
    <w:p w14:paraId="2948E25C" w14:textId="77777777" w:rsidR="001725E8" w:rsidRPr="00903131" w:rsidRDefault="001725E8" w:rsidP="009E1B47">
      <w:pPr>
        <w:spacing w:line="276" w:lineRule="auto"/>
        <w:ind w:right="-19"/>
        <w:jc w:val="both"/>
        <w:rPr>
          <w:b/>
          <w:i/>
          <w:sz w:val="24"/>
          <w:szCs w:val="24"/>
          <w:lang w:val="en-US"/>
        </w:rPr>
      </w:pPr>
    </w:p>
    <w:p w14:paraId="16258FEB" w14:textId="58AADFD2" w:rsidR="001725E8" w:rsidRPr="00903131" w:rsidRDefault="00DD4CD9" w:rsidP="00DD4CD9">
      <w:pPr>
        <w:spacing w:line="276" w:lineRule="auto"/>
        <w:ind w:right="-19"/>
        <w:jc w:val="both"/>
        <w:rPr>
          <w:lang w:val="en-US"/>
        </w:rPr>
      </w:pPr>
      <w:r w:rsidRPr="00903131">
        <w:rPr>
          <w:b/>
          <w:i/>
          <w:sz w:val="24"/>
          <w:szCs w:val="24"/>
          <w:lang w:val="en-US"/>
        </w:rPr>
        <w:br w:type="column"/>
      </w:r>
      <w:r w:rsidR="008B2809" w:rsidRPr="00903131">
        <w:rPr>
          <w:b/>
          <w:i/>
          <w:sz w:val="24"/>
          <w:szCs w:val="24"/>
          <w:lang w:val="en-US"/>
        </w:rPr>
        <w:lastRenderedPageBreak/>
        <w:t xml:space="preserve">2) </w:t>
      </w:r>
      <w:r w:rsidR="001725E8" w:rsidRPr="00903131">
        <w:rPr>
          <w:b/>
          <w:i/>
          <w:sz w:val="24"/>
          <w:lang w:val="en-US"/>
        </w:rPr>
        <w:t xml:space="preserve">Appendix 4c. </w:t>
      </w:r>
    </w:p>
    <w:p w14:paraId="3A0EF6F3" w14:textId="77777777" w:rsidR="001725E8" w:rsidRPr="00903131" w:rsidRDefault="001725E8" w:rsidP="001725E8">
      <w:pPr>
        <w:spacing w:line="276" w:lineRule="auto"/>
        <w:jc w:val="both"/>
        <w:rPr>
          <w:lang w:val="en-US"/>
        </w:rPr>
      </w:pPr>
      <w:r w:rsidRPr="00903131">
        <w:rPr>
          <w:i/>
          <w:sz w:val="24"/>
          <w:lang w:val="en-US"/>
        </w:rPr>
        <w:t>to the Statement of Readiness to Defend the Diploma Thesis</w:t>
      </w:r>
    </w:p>
    <w:p w14:paraId="6B24942D" w14:textId="77777777" w:rsidR="001725E8" w:rsidRPr="00903131" w:rsidRDefault="001725E8" w:rsidP="001725E8">
      <w:pPr>
        <w:spacing w:line="276" w:lineRule="auto"/>
        <w:jc w:val="center"/>
        <w:rPr>
          <w:i/>
          <w:sz w:val="24"/>
          <w:lang w:val="en-US"/>
        </w:rPr>
      </w:pPr>
    </w:p>
    <w:p w14:paraId="7555829F" w14:textId="77777777" w:rsidR="001725E8" w:rsidRPr="00903131" w:rsidRDefault="001725E8" w:rsidP="001725E8">
      <w:pPr>
        <w:spacing w:line="276" w:lineRule="auto"/>
        <w:jc w:val="center"/>
        <w:rPr>
          <w:lang w:val="en-US"/>
        </w:rPr>
      </w:pPr>
      <w:r w:rsidRPr="00903131">
        <w:rPr>
          <w:b/>
          <w:sz w:val="24"/>
          <w:lang w:val="en-US"/>
        </w:rPr>
        <w:t>Information for Graduates on the processing of personal data</w:t>
      </w:r>
    </w:p>
    <w:p w14:paraId="6C810CC3" w14:textId="77777777" w:rsidR="001725E8" w:rsidRPr="00903131" w:rsidRDefault="001725E8" w:rsidP="001725E8">
      <w:pPr>
        <w:spacing w:line="47" w:lineRule="exact"/>
        <w:rPr>
          <w:b/>
          <w:lang w:val="en-US"/>
        </w:rPr>
      </w:pPr>
    </w:p>
    <w:p w14:paraId="2DD3908C" w14:textId="77777777" w:rsidR="001725E8" w:rsidRPr="00903131" w:rsidRDefault="001725E8" w:rsidP="001725E8">
      <w:pPr>
        <w:jc w:val="both"/>
        <w:rPr>
          <w:lang w:val="en-US"/>
        </w:rPr>
      </w:pPr>
      <w:r w:rsidRPr="00903131">
        <w:rPr>
          <w:lang w:val="en-US"/>
        </w:rPr>
        <w:t>In accordance with Regulation (EU) 2016/679 of the European Parliament and of the Council on the protection of natural persons with regard to the processing of personal data and on the free movement of such data, and repealing Directive 95/46/EC (General Data Protection Regulation) of 27 April 2016 (Official Journal of the European Union). UE L 2016, No. 119, hereinafter referred to as GDPR), we hereby inform that:</w:t>
      </w:r>
    </w:p>
    <w:p w14:paraId="285D2081" w14:textId="77777777" w:rsidR="001725E8" w:rsidRPr="00903131" w:rsidRDefault="001725E8" w:rsidP="001725E8">
      <w:pPr>
        <w:jc w:val="both"/>
        <w:rPr>
          <w:lang w:val="en-US"/>
        </w:rPr>
      </w:pPr>
    </w:p>
    <w:p w14:paraId="17B4BFF2" w14:textId="23BD5A82" w:rsidR="001725E8" w:rsidRPr="00903131" w:rsidRDefault="001725E8" w:rsidP="001725E8">
      <w:pPr>
        <w:widowControl/>
        <w:numPr>
          <w:ilvl w:val="0"/>
          <w:numId w:val="20"/>
        </w:numPr>
        <w:tabs>
          <w:tab w:val="left" w:pos="360"/>
          <w:tab w:val="left" w:pos="740"/>
          <w:tab w:val="left" w:pos="1340"/>
          <w:tab w:val="left" w:pos="2160"/>
          <w:tab w:val="left" w:pos="2900"/>
          <w:tab w:val="left" w:pos="3180"/>
          <w:tab w:val="left" w:pos="4480"/>
          <w:tab w:val="left" w:pos="5480"/>
          <w:tab w:val="left" w:pos="5720"/>
          <w:tab w:val="left" w:pos="6420"/>
          <w:tab w:val="left" w:pos="8260"/>
          <w:tab w:val="left" w:pos="8620"/>
        </w:tabs>
        <w:suppressAutoHyphens/>
        <w:autoSpaceDE/>
        <w:autoSpaceDN/>
        <w:spacing w:line="312" w:lineRule="auto"/>
        <w:ind w:left="357" w:hanging="357"/>
        <w:jc w:val="both"/>
        <w:rPr>
          <w:lang w:val="en-US"/>
        </w:rPr>
      </w:pPr>
      <w:r w:rsidRPr="00903131">
        <w:rPr>
          <w:lang w:val="en-US"/>
        </w:rPr>
        <w:t xml:space="preserve">The administrator of your personal data is the </w:t>
      </w:r>
      <w:r w:rsidR="00903131">
        <w:rPr>
          <w:lang w:val="en-US"/>
        </w:rPr>
        <w:t>Krakow</w:t>
      </w:r>
      <w:r w:rsidRPr="00903131">
        <w:rPr>
          <w:lang w:val="en-US"/>
        </w:rPr>
        <w:t xml:space="preserve"> University of Economics (</w:t>
      </w:r>
      <w:r w:rsidR="00F51173">
        <w:rPr>
          <w:lang w:val="en-US"/>
        </w:rPr>
        <w:t>KUE</w:t>
      </w:r>
      <w:r w:rsidRPr="00903131">
        <w:rPr>
          <w:lang w:val="en-US"/>
        </w:rPr>
        <w:t xml:space="preserve">) with its registered office in </w:t>
      </w:r>
      <w:r w:rsidR="00903131">
        <w:rPr>
          <w:lang w:val="en-US"/>
        </w:rPr>
        <w:t>Krakow</w:t>
      </w:r>
      <w:r w:rsidRPr="00903131">
        <w:rPr>
          <w:lang w:val="en-US"/>
        </w:rPr>
        <w:t xml:space="preserve">, 27 </w:t>
      </w:r>
      <w:proofErr w:type="spellStart"/>
      <w:r w:rsidRPr="00903131">
        <w:rPr>
          <w:lang w:val="en-US"/>
        </w:rPr>
        <w:t>Rakowicka</w:t>
      </w:r>
      <w:proofErr w:type="spellEnd"/>
      <w:r w:rsidRPr="00903131">
        <w:rPr>
          <w:lang w:val="en-US"/>
        </w:rPr>
        <w:t xml:space="preserve"> Street, 31-510 </w:t>
      </w:r>
      <w:r w:rsidR="00903131">
        <w:rPr>
          <w:lang w:val="en-US"/>
        </w:rPr>
        <w:t>Krakow</w:t>
      </w:r>
      <w:r w:rsidRPr="00903131">
        <w:rPr>
          <w:lang w:val="en-US"/>
        </w:rPr>
        <w:t xml:space="preserve"> (hereinafter: "Administrator"); </w:t>
      </w:r>
    </w:p>
    <w:p w14:paraId="0C345A8B" w14:textId="77777777" w:rsidR="001725E8" w:rsidRPr="00903131" w:rsidRDefault="001725E8" w:rsidP="001725E8">
      <w:pPr>
        <w:widowControl/>
        <w:numPr>
          <w:ilvl w:val="0"/>
          <w:numId w:val="20"/>
        </w:numPr>
        <w:tabs>
          <w:tab w:val="left" w:pos="360"/>
          <w:tab w:val="left" w:pos="740"/>
          <w:tab w:val="left" w:pos="1340"/>
          <w:tab w:val="left" w:pos="2160"/>
          <w:tab w:val="left" w:pos="2900"/>
          <w:tab w:val="left" w:pos="3180"/>
          <w:tab w:val="left" w:pos="4480"/>
          <w:tab w:val="left" w:pos="5480"/>
          <w:tab w:val="left" w:pos="5720"/>
          <w:tab w:val="left" w:pos="6420"/>
          <w:tab w:val="left" w:pos="8260"/>
          <w:tab w:val="left" w:pos="8620"/>
        </w:tabs>
        <w:suppressAutoHyphens/>
        <w:autoSpaceDE/>
        <w:autoSpaceDN/>
        <w:spacing w:line="312" w:lineRule="auto"/>
        <w:ind w:left="357" w:hanging="357"/>
        <w:jc w:val="both"/>
        <w:rPr>
          <w:lang w:val="en-US"/>
        </w:rPr>
      </w:pPr>
      <w:r w:rsidRPr="00903131">
        <w:rPr>
          <w:lang w:val="en-US"/>
        </w:rPr>
        <w:t xml:space="preserve">Contact details of the Data Protection Officer: </w:t>
      </w:r>
      <w:hyperlink r:id="rId28" w:history="1">
        <w:r w:rsidRPr="00903131">
          <w:rPr>
            <w:rStyle w:val="Hyperlink"/>
            <w:lang w:val="en-US"/>
          </w:rPr>
          <w:t>iod@uek.krakow.pl</w:t>
        </w:r>
      </w:hyperlink>
      <w:r w:rsidRPr="00903131">
        <w:rPr>
          <w:lang w:val="en-US"/>
        </w:rPr>
        <w:t xml:space="preserve">. </w:t>
      </w:r>
    </w:p>
    <w:p w14:paraId="4F823FBE" w14:textId="4FDCEA5E" w:rsidR="001725E8" w:rsidRPr="00903131" w:rsidRDefault="001725E8" w:rsidP="001725E8">
      <w:pPr>
        <w:widowControl/>
        <w:numPr>
          <w:ilvl w:val="0"/>
          <w:numId w:val="20"/>
        </w:numPr>
        <w:suppressAutoHyphens/>
        <w:autoSpaceDE/>
        <w:autoSpaceDN/>
        <w:spacing w:line="312" w:lineRule="auto"/>
        <w:ind w:left="357" w:hanging="357"/>
        <w:jc w:val="both"/>
        <w:rPr>
          <w:lang w:val="en-US"/>
        </w:rPr>
      </w:pPr>
      <w:r w:rsidRPr="00903131">
        <w:rPr>
          <w:lang w:val="en-US"/>
        </w:rPr>
        <w:t xml:space="preserve">Your personal data on the basis of and to the extent indicated in Article 352(15) of the Act of 20 July 2018. The Law on Higher Education and Science (i.e. Journal of Laws of 2022, item 574, as amended), i.e. name and surname, correspondence address and e-mail address, will be processed for the purpose of monitoring the professional careers of </w:t>
      </w:r>
      <w:r w:rsidR="00903131">
        <w:rPr>
          <w:lang w:val="en-US"/>
        </w:rPr>
        <w:t>KUE</w:t>
      </w:r>
      <w:r w:rsidRPr="00903131">
        <w:rPr>
          <w:lang w:val="en-US"/>
        </w:rPr>
        <w:t xml:space="preserve"> Graduates enabling the </w:t>
      </w:r>
      <w:r w:rsidR="00903131">
        <w:rPr>
          <w:lang w:val="en-US"/>
        </w:rPr>
        <w:t>KUE</w:t>
      </w:r>
      <w:r w:rsidRPr="00903131">
        <w:rPr>
          <w:lang w:val="en-US"/>
        </w:rPr>
        <w:t xml:space="preserve"> to adapt the study </w:t>
      </w:r>
      <w:r w:rsidR="009A37B1">
        <w:rPr>
          <w:lang w:val="en-US"/>
        </w:rPr>
        <w:t>program</w:t>
      </w:r>
      <w:r w:rsidRPr="00903131">
        <w:rPr>
          <w:lang w:val="en-US"/>
        </w:rPr>
        <w:t xml:space="preserve"> to the needs of the labor market. After you have given your consent, other personal data provided in the statement on the processing of the Graduate's personal data will be processed for the same purpose, i.e. the contact phone, the institute and the </w:t>
      </w:r>
      <w:r w:rsidR="00FF2914">
        <w:rPr>
          <w:lang w:val="en-US"/>
        </w:rPr>
        <w:t>degree program</w:t>
      </w:r>
      <w:r w:rsidRPr="00903131">
        <w:rPr>
          <w:lang w:val="en-US"/>
        </w:rPr>
        <w:t>.</w:t>
      </w:r>
    </w:p>
    <w:p w14:paraId="52D42D2C" w14:textId="08E4F651" w:rsidR="001725E8" w:rsidRPr="00903131" w:rsidRDefault="001725E8" w:rsidP="001725E8">
      <w:pPr>
        <w:widowControl/>
        <w:numPr>
          <w:ilvl w:val="0"/>
          <w:numId w:val="20"/>
        </w:numPr>
        <w:tabs>
          <w:tab w:val="left" w:pos="360"/>
        </w:tabs>
        <w:suppressAutoHyphens/>
        <w:autoSpaceDE/>
        <w:autoSpaceDN/>
        <w:spacing w:line="312" w:lineRule="auto"/>
        <w:ind w:left="357" w:hanging="357"/>
        <w:jc w:val="both"/>
        <w:rPr>
          <w:lang w:val="en-US"/>
        </w:rPr>
      </w:pPr>
      <w:r w:rsidRPr="00903131">
        <w:rPr>
          <w:lang w:val="en-US"/>
        </w:rPr>
        <w:t xml:space="preserve">After your consent, your personal data will also be processed for the purpose of sending information about events (conferences, sessions, deliberations, congresses, job fairs, etc.) organized by the </w:t>
      </w:r>
      <w:r w:rsidR="00903131">
        <w:rPr>
          <w:lang w:val="en-US"/>
        </w:rPr>
        <w:t>Krakow</w:t>
      </w:r>
      <w:r w:rsidRPr="00903131">
        <w:rPr>
          <w:lang w:val="en-US"/>
        </w:rPr>
        <w:t xml:space="preserve"> University of Economics. The basis for the processing is your consent (Article 6(1)(a) of the GDPR). </w:t>
      </w:r>
    </w:p>
    <w:p w14:paraId="30D5BFF6" w14:textId="77777777" w:rsidR="001725E8" w:rsidRPr="00903131" w:rsidRDefault="001725E8" w:rsidP="001725E8">
      <w:pPr>
        <w:widowControl/>
        <w:numPr>
          <w:ilvl w:val="0"/>
          <w:numId w:val="20"/>
        </w:numPr>
        <w:tabs>
          <w:tab w:val="left" w:pos="340"/>
          <w:tab w:val="left" w:pos="1640"/>
          <w:tab w:val="left" w:pos="2360"/>
          <w:tab w:val="left" w:pos="3460"/>
          <w:tab w:val="left" w:pos="4260"/>
          <w:tab w:val="left" w:pos="4880"/>
          <w:tab w:val="left" w:pos="6360"/>
          <w:tab w:val="left" w:pos="7880"/>
        </w:tabs>
        <w:suppressAutoHyphens/>
        <w:autoSpaceDE/>
        <w:autoSpaceDN/>
        <w:spacing w:line="312" w:lineRule="auto"/>
        <w:ind w:left="357" w:hanging="357"/>
        <w:jc w:val="both"/>
        <w:rPr>
          <w:lang w:val="en-US"/>
        </w:rPr>
      </w:pPr>
      <w:r w:rsidRPr="00903131">
        <w:rPr>
          <w:lang w:val="en-US"/>
        </w:rPr>
        <w:t>Your personal data may be made available to appropriate recipients, in particular external entities providing IT or legal services to the administrator or institutions authorized to control the administrator's activities and entities authorized to access data on the basis of legal provisions.</w:t>
      </w:r>
    </w:p>
    <w:p w14:paraId="13320514" w14:textId="77777777" w:rsidR="001725E8" w:rsidRPr="00903131" w:rsidRDefault="001725E8" w:rsidP="001725E8">
      <w:pPr>
        <w:widowControl/>
        <w:numPr>
          <w:ilvl w:val="0"/>
          <w:numId w:val="18"/>
        </w:numPr>
        <w:tabs>
          <w:tab w:val="left" w:pos="360"/>
        </w:tabs>
        <w:suppressAutoHyphens/>
        <w:autoSpaceDE/>
        <w:autoSpaceDN/>
        <w:spacing w:line="312" w:lineRule="auto"/>
        <w:ind w:left="357" w:hanging="357"/>
        <w:jc w:val="both"/>
        <w:rPr>
          <w:lang w:val="en-US"/>
        </w:rPr>
      </w:pPr>
      <w:r w:rsidRPr="00903131">
        <w:rPr>
          <w:lang w:val="en-US"/>
        </w:rPr>
        <w:t>Your personal data will be processed for a period not longer than 10 years from the date of your graduation or until you withdraw your consent.</w:t>
      </w:r>
    </w:p>
    <w:p w14:paraId="00F99966" w14:textId="77777777" w:rsidR="001725E8" w:rsidRPr="00903131" w:rsidRDefault="001725E8" w:rsidP="001725E8">
      <w:pPr>
        <w:widowControl/>
        <w:numPr>
          <w:ilvl w:val="0"/>
          <w:numId w:val="18"/>
        </w:numPr>
        <w:tabs>
          <w:tab w:val="left" w:pos="360"/>
        </w:tabs>
        <w:suppressAutoHyphens/>
        <w:autoSpaceDE/>
        <w:autoSpaceDN/>
        <w:spacing w:line="312" w:lineRule="auto"/>
        <w:ind w:left="357" w:hanging="357"/>
        <w:jc w:val="both"/>
        <w:rPr>
          <w:lang w:val="en-US"/>
        </w:rPr>
      </w:pPr>
      <w:r w:rsidRPr="00903131">
        <w:rPr>
          <w:lang w:val="en-US"/>
        </w:rPr>
        <w:t>Your consent to the processing of your personal data is always voluntary.</w:t>
      </w:r>
    </w:p>
    <w:p w14:paraId="027E9C53" w14:textId="77777777" w:rsidR="001725E8" w:rsidRPr="00903131" w:rsidRDefault="001725E8" w:rsidP="001725E8">
      <w:pPr>
        <w:widowControl/>
        <w:numPr>
          <w:ilvl w:val="0"/>
          <w:numId w:val="18"/>
        </w:numPr>
        <w:suppressAutoHyphens/>
        <w:autoSpaceDE/>
        <w:autoSpaceDN/>
        <w:spacing w:line="312" w:lineRule="auto"/>
        <w:ind w:left="357" w:hanging="357"/>
        <w:jc w:val="both"/>
        <w:rPr>
          <w:lang w:val="en-US"/>
        </w:rPr>
      </w:pPr>
      <w:r w:rsidRPr="00903131">
        <w:rPr>
          <w:lang w:val="en-US"/>
        </w:rPr>
        <w:t>You have the right to request from the administrator access to your personal data, their rectification, deletion or restriction of processing, as well as the right to object to processing and the right to transfer data - in the cases and on the terms specified in the provisions of the GDPR;</w:t>
      </w:r>
    </w:p>
    <w:p w14:paraId="4E3FCD75" w14:textId="77777777" w:rsidR="001725E8" w:rsidRPr="00903131" w:rsidRDefault="001725E8" w:rsidP="001725E8">
      <w:pPr>
        <w:widowControl/>
        <w:numPr>
          <w:ilvl w:val="0"/>
          <w:numId w:val="19"/>
        </w:numPr>
        <w:tabs>
          <w:tab w:val="left" w:pos="360"/>
        </w:tabs>
        <w:suppressAutoHyphens/>
        <w:autoSpaceDE/>
        <w:autoSpaceDN/>
        <w:spacing w:line="312" w:lineRule="auto"/>
        <w:ind w:left="357" w:hanging="357"/>
        <w:jc w:val="both"/>
        <w:rPr>
          <w:lang w:val="en-US"/>
        </w:rPr>
      </w:pPr>
      <w:r w:rsidRPr="00903131">
        <w:rPr>
          <w:lang w:val="en-US"/>
        </w:rPr>
        <w:t>To the extent that the basis for the processing of your personal data is consent, you have the right to withdraw it at any time. The withdrawal of consent does not affect the lawfulness of processing that was carried out on the basis of consent before its withdrawal.</w:t>
      </w:r>
    </w:p>
    <w:p w14:paraId="00B9D46A" w14:textId="77777777" w:rsidR="001725E8" w:rsidRPr="00903131" w:rsidRDefault="001725E8" w:rsidP="001725E8">
      <w:pPr>
        <w:widowControl/>
        <w:numPr>
          <w:ilvl w:val="0"/>
          <w:numId w:val="19"/>
        </w:numPr>
        <w:tabs>
          <w:tab w:val="left" w:pos="360"/>
        </w:tabs>
        <w:suppressAutoHyphens/>
        <w:autoSpaceDE/>
        <w:autoSpaceDN/>
        <w:spacing w:line="312" w:lineRule="auto"/>
        <w:ind w:left="357" w:hanging="357"/>
        <w:jc w:val="both"/>
        <w:rPr>
          <w:lang w:val="en-US"/>
        </w:rPr>
      </w:pPr>
      <w:r w:rsidRPr="00903131">
        <w:rPr>
          <w:lang w:val="en-US"/>
        </w:rPr>
        <w:t>You have the right to lodge a complaint with the supervisory authority – the President of the Office for Personal Data Protection, if you believe that the processing of your personal data violates the provisions of the GDPR.</w:t>
      </w:r>
    </w:p>
    <w:p w14:paraId="741695A3" w14:textId="77777777" w:rsidR="001725E8" w:rsidRPr="00903131" w:rsidRDefault="001725E8" w:rsidP="001725E8">
      <w:pPr>
        <w:widowControl/>
        <w:numPr>
          <w:ilvl w:val="0"/>
          <w:numId w:val="19"/>
        </w:numPr>
        <w:tabs>
          <w:tab w:val="left" w:pos="360"/>
        </w:tabs>
        <w:suppressAutoHyphens/>
        <w:autoSpaceDE/>
        <w:autoSpaceDN/>
        <w:spacing w:line="312" w:lineRule="auto"/>
        <w:ind w:left="357" w:hanging="357"/>
        <w:jc w:val="both"/>
        <w:rPr>
          <w:lang w:val="en-US"/>
        </w:rPr>
      </w:pPr>
      <w:r w:rsidRPr="00903131">
        <w:rPr>
          <w:lang w:val="en-US"/>
        </w:rPr>
        <w:t>Your personal data will not be subject to automated decision-making or profiling.</w:t>
      </w:r>
    </w:p>
    <w:p w14:paraId="217771B9" w14:textId="77777777" w:rsidR="001725E8" w:rsidRPr="00903131" w:rsidRDefault="001725E8" w:rsidP="001725E8">
      <w:pPr>
        <w:widowControl/>
        <w:numPr>
          <w:ilvl w:val="0"/>
          <w:numId w:val="19"/>
        </w:numPr>
        <w:tabs>
          <w:tab w:val="left" w:pos="360"/>
        </w:tabs>
        <w:suppressAutoHyphens/>
        <w:autoSpaceDE/>
        <w:autoSpaceDN/>
        <w:spacing w:line="312" w:lineRule="auto"/>
        <w:ind w:left="357" w:hanging="357"/>
        <w:jc w:val="both"/>
        <w:rPr>
          <w:lang w:val="en-US"/>
        </w:rPr>
      </w:pPr>
      <w:r w:rsidRPr="00903131">
        <w:rPr>
          <w:lang w:val="en-US"/>
        </w:rPr>
        <w:t>The Administrator will not transfer your data to third countries.</w:t>
      </w:r>
    </w:p>
    <w:p w14:paraId="7E528D9C" w14:textId="77777777" w:rsidR="001725E8" w:rsidRPr="00903131" w:rsidRDefault="001725E8" w:rsidP="001725E8">
      <w:pPr>
        <w:spacing w:line="200" w:lineRule="exact"/>
        <w:rPr>
          <w:lang w:val="en-US"/>
        </w:rPr>
      </w:pPr>
    </w:p>
    <w:p w14:paraId="400F9DD8" w14:textId="77777777" w:rsidR="001725E8" w:rsidRPr="00903131" w:rsidRDefault="001725E8" w:rsidP="001725E8">
      <w:pPr>
        <w:tabs>
          <w:tab w:val="left" w:pos="5220"/>
        </w:tabs>
        <w:spacing w:line="0" w:lineRule="atLeast"/>
        <w:rPr>
          <w:lang w:val="en-US"/>
        </w:rPr>
      </w:pPr>
      <w:r w:rsidRPr="00903131">
        <w:rPr>
          <w:i/>
          <w:lang w:val="en-US"/>
        </w:rPr>
        <w:t>I have read the above information:</w:t>
      </w:r>
      <w:r w:rsidRPr="00903131">
        <w:rPr>
          <w:i/>
          <w:lang w:val="en-US"/>
        </w:rPr>
        <w:tab/>
      </w:r>
      <w:r w:rsidRPr="00903131">
        <w:rPr>
          <w:i/>
          <w:lang w:val="en-US"/>
        </w:rPr>
        <w:tab/>
        <w:t>….........................................................</w:t>
      </w:r>
    </w:p>
    <w:p w14:paraId="32275132" w14:textId="77777777" w:rsidR="001725E8" w:rsidRPr="00903131" w:rsidRDefault="001725E8" w:rsidP="001725E8">
      <w:pPr>
        <w:spacing w:line="276" w:lineRule="auto"/>
        <w:ind w:left="5760" w:right="-19"/>
        <w:jc w:val="both"/>
        <w:rPr>
          <w:lang w:val="en-US"/>
        </w:rPr>
      </w:pPr>
      <w:r w:rsidRPr="00903131">
        <w:rPr>
          <w:i/>
          <w:lang w:val="en-US"/>
        </w:rPr>
        <w:t xml:space="preserve">          (date and signature of the Graduate)</w:t>
      </w:r>
    </w:p>
    <w:p w14:paraId="4E1B37D7" w14:textId="77777777" w:rsidR="001964FA" w:rsidRDefault="001964FA" w:rsidP="001725E8">
      <w:pPr>
        <w:spacing w:line="276" w:lineRule="auto"/>
        <w:ind w:right="-19"/>
        <w:jc w:val="both"/>
        <w:rPr>
          <w:b/>
          <w:i/>
          <w:sz w:val="24"/>
          <w:lang w:val="en-US"/>
        </w:rPr>
      </w:pPr>
    </w:p>
    <w:p w14:paraId="1FDB8868" w14:textId="77777777" w:rsidR="001964FA" w:rsidRDefault="001964FA" w:rsidP="001725E8">
      <w:pPr>
        <w:spacing w:line="276" w:lineRule="auto"/>
        <w:ind w:right="-19"/>
        <w:jc w:val="both"/>
        <w:rPr>
          <w:b/>
          <w:i/>
          <w:sz w:val="24"/>
          <w:lang w:val="en-US"/>
        </w:rPr>
      </w:pPr>
    </w:p>
    <w:p w14:paraId="227057F9" w14:textId="053A1245" w:rsidR="001725E8" w:rsidRPr="00903131" w:rsidRDefault="008B2809" w:rsidP="001725E8">
      <w:pPr>
        <w:spacing w:line="276" w:lineRule="auto"/>
        <w:ind w:right="-19"/>
        <w:jc w:val="both"/>
        <w:rPr>
          <w:lang w:val="en-US"/>
        </w:rPr>
      </w:pPr>
      <w:r w:rsidRPr="00903131">
        <w:rPr>
          <w:b/>
          <w:i/>
          <w:sz w:val="24"/>
          <w:lang w:val="en-US"/>
        </w:rPr>
        <w:lastRenderedPageBreak/>
        <w:t>2) Appendix 4d.</w:t>
      </w:r>
    </w:p>
    <w:p w14:paraId="4AEBAE4B" w14:textId="77777777" w:rsidR="001725E8" w:rsidRPr="00903131" w:rsidRDefault="001725E8" w:rsidP="001725E8">
      <w:pPr>
        <w:spacing w:line="276" w:lineRule="auto"/>
        <w:ind w:right="-19"/>
        <w:jc w:val="both"/>
        <w:rPr>
          <w:lang w:val="en-US"/>
        </w:rPr>
      </w:pPr>
      <w:r w:rsidRPr="00903131">
        <w:rPr>
          <w:i/>
          <w:sz w:val="24"/>
          <w:lang w:val="en-US"/>
        </w:rPr>
        <w:t>to the Statement of Readiness to Defend the Diploma Thesis</w:t>
      </w:r>
    </w:p>
    <w:p w14:paraId="4E8A4DFC" w14:textId="77777777" w:rsidR="001725E8" w:rsidRPr="00903131" w:rsidRDefault="001725E8" w:rsidP="001725E8">
      <w:pPr>
        <w:spacing w:line="276" w:lineRule="auto"/>
        <w:jc w:val="both"/>
        <w:rPr>
          <w:i/>
          <w:sz w:val="24"/>
          <w:lang w:val="en-US"/>
        </w:rPr>
      </w:pPr>
    </w:p>
    <w:p w14:paraId="2ADE951D" w14:textId="77777777" w:rsidR="001725E8" w:rsidRPr="00903131" w:rsidRDefault="001725E8" w:rsidP="001725E8">
      <w:pPr>
        <w:spacing w:line="276" w:lineRule="auto"/>
        <w:jc w:val="both"/>
        <w:rPr>
          <w:i/>
          <w:sz w:val="24"/>
          <w:lang w:val="en-US"/>
        </w:rPr>
      </w:pPr>
    </w:p>
    <w:p w14:paraId="380B47D6" w14:textId="77777777" w:rsidR="001725E8" w:rsidRPr="00903131" w:rsidRDefault="001725E8" w:rsidP="001725E8">
      <w:pPr>
        <w:spacing w:line="276" w:lineRule="auto"/>
        <w:ind w:right="20"/>
        <w:jc w:val="center"/>
        <w:rPr>
          <w:lang w:val="en-US"/>
        </w:rPr>
      </w:pPr>
      <w:r w:rsidRPr="00903131">
        <w:rPr>
          <w:b/>
          <w:sz w:val="24"/>
          <w:lang w:val="en-US"/>
        </w:rPr>
        <w:t>Application for a copy of the diploma/supplement in a foreign language</w:t>
      </w:r>
    </w:p>
    <w:p w14:paraId="23CFAF77" w14:textId="77777777" w:rsidR="001725E8" w:rsidRPr="00903131" w:rsidRDefault="001725E8" w:rsidP="001725E8">
      <w:pPr>
        <w:spacing w:line="200" w:lineRule="exact"/>
        <w:rPr>
          <w:b/>
          <w:sz w:val="24"/>
          <w:lang w:val="en-US"/>
        </w:rPr>
      </w:pPr>
    </w:p>
    <w:p w14:paraId="718B3016" w14:textId="77777777" w:rsidR="001725E8" w:rsidRPr="00903131" w:rsidRDefault="001725E8" w:rsidP="001725E8">
      <w:pPr>
        <w:spacing w:line="363" w:lineRule="exact"/>
        <w:rPr>
          <w:b/>
          <w:sz w:val="24"/>
          <w:lang w:val="en-US"/>
        </w:rPr>
      </w:pPr>
    </w:p>
    <w:p w14:paraId="03C09D41" w14:textId="77777777" w:rsidR="001725E8" w:rsidRPr="00903131" w:rsidRDefault="001725E8" w:rsidP="001725E8">
      <w:pPr>
        <w:tabs>
          <w:tab w:val="left" w:pos="5840"/>
        </w:tabs>
        <w:spacing w:line="0" w:lineRule="atLeast"/>
        <w:rPr>
          <w:lang w:val="en-US"/>
        </w:rPr>
      </w:pPr>
      <w:r w:rsidRPr="00903131">
        <w:rPr>
          <w:sz w:val="23"/>
          <w:lang w:val="en-US"/>
        </w:rPr>
        <w:t>……………………………..........</w:t>
      </w:r>
      <w:r w:rsidRPr="00903131">
        <w:rPr>
          <w:lang w:val="en-US"/>
        </w:rPr>
        <w:tab/>
      </w:r>
      <w:r w:rsidRPr="00903131">
        <w:rPr>
          <w:sz w:val="23"/>
          <w:lang w:val="en-US"/>
        </w:rPr>
        <w:t>Krakow, on ...................</w:t>
      </w:r>
    </w:p>
    <w:p w14:paraId="0F5D7167" w14:textId="77777777" w:rsidR="001725E8" w:rsidRPr="00903131" w:rsidRDefault="001725E8" w:rsidP="001725E8">
      <w:pPr>
        <w:spacing w:line="2" w:lineRule="exact"/>
        <w:rPr>
          <w:sz w:val="23"/>
          <w:lang w:val="en-US"/>
        </w:rPr>
      </w:pPr>
    </w:p>
    <w:p w14:paraId="0ED42508" w14:textId="77777777" w:rsidR="001725E8" w:rsidRPr="00903131" w:rsidRDefault="001725E8" w:rsidP="001725E8">
      <w:pPr>
        <w:spacing w:line="0" w:lineRule="atLeast"/>
        <w:rPr>
          <w:lang w:val="en-US"/>
        </w:rPr>
      </w:pPr>
      <w:r w:rsidRPr="00903131">
        <w:rPr>
          <w:lang w:val="en-US"/>
        </w:rPr>
        <w:t>(Student's name)</w:t>
      </w:r>
    </w:p>
    <w:p w14:paraId="7B9D689D" w14:textId="77777777" w:rsidR="001725E8" w:rsidRPr="00903131" w:rsidRDefault="001725E8" w:rsidP="001725E8">
      <w:pPr>
        <w:spacing w:line="230" w:lineRule="exact"/>
        <w:rPr>
          <w:lang w:val="en-US"/>
        </w:rPr>
      </w:pPr>
    </w:p>
    <w:p w14:paraId="60C33E87" w14:textId="77777777" w:rsidR="001725E8" w:rsidRPr="00903131" w:rsidRDefault="001725E8" w:rsidP="001725E8">
      <w:pPr>
        <w:spacing w:line="0" w:lineRule="atLeast"/>
        <w:rPr>
          <w:lang w:val="en-US"/>
        </w:rPr>
      </w:pPr>
      <w:r w:rsidRPr="00903131">
        <w:rPr>
          <w:sz w:val="23"/>
          <w:lang w:val="en-US"/>
        </w:rPr>
        <w:t>……………………</w:t>
      </w:r>
    </w:p>
    <w:p w14:paraId="3D42A5AC" w14:textId="77777777" w:rsidR="001725E8" w:rsidRPr="00903131" w:rsidRDefault="001725E8" w:rsidP="001725E8">
      <w:pPr>
        <w:spacing w:line="4" w:lineRule="exact"/>
        <w:rPr>
          <w:sz w:val="23"/>
          <w:lang w:val="en-US"/>
        </w:rPr>
      </w:pPr>
    </w:p>
    <w:p w14:paraId="40DA8F27" w14:textId="77777777" w:rsidR="001725E8" w:rsidRPr="00903131" w:rsidRDefault="001725E8" w:rsidP="001725E8">
      <w:pPr>
        <w:spacing w:line="0" w:lineRule="atLeast"/>
        <w:rPr>
          <w:lang w:val="en-US"/>
        </w:rPr>
      </w:pPr>
      <w:r w:rsidRPr="00903131">
        <w:rPr>
          <w:lang w:val="en-US"/>
        </w:rPr>
        <w:t>(album no.)</w:t>
      </w:r>
    </w:p>
    <w:p w14:paraId="1BB29294" w14:textId="77777777" w:rsidR="001725E8" w:rsidRPr="00903131" w:rsidRDefault="001725E8" w:rsidP="001725E8">
      <w:pPr>
        <w:spacing w:line="230" w:lineRule="exact"/>
        <w:rPr>
          <w:lang w:val="en-US"/>
        </w:rPr>
      </w:pPr>
    </w:p>
    <w:p w14:paraId="2CADEF37" w14:textId="77777777" w:rsidR="001725E8" w:rsidRPr="00903131" w:rsidRDefault="001725E8" w:rsidP="001725E8">
      <w:pPr>
        <w:spacing w:line="0" w:lineRule="atLeast"/>
        <w:rPr>
          <w:lang w:val="en-US"/>
        </w:rPr>
      </w:pPr>
      <w:r w:rsidRPr="00903131">
        <w:rPr>
          <w:sz w:val="23"/>
          <w:lang w:val="en-US"/>
        </w:rPr>
        <w:t>……………………</w:t>
      </w:r>
    </w:p>
    <w:p w14:paraId="27BED458" w14:textId="77777777" w:rsidR="001725E8" w:rsidRPr="00903131" w:rsidRDefault="001725E8" w:rsidP="001725E8">
      <w:pPr>
        <w:spacing w:line="2" w:lineRule="exact"/>
        <w:rPr>
          <w:sz w:val="23"/>
          <w:lang w:val="en-US"/>
        </w:rPr>
      </w:pPr>
    </w:p>
    <w:p w14:paraId="5EE4F2C2" w14:textId="0C80B3D0" w:rsidR="001725E8" w:rsidRPr="00903131" w:rsidRDefault="001725E8" w:rsidP="001725E8">
      <w:pPr>
        <w:spacing w:line="0" w:lineRule="atLeast"/>
        <w:rPr>
          <w:lang w:val="en-US"/>
        </w:rPr>
      </w:pPr>
      <w:r w:rsidRPr="00903131">
        <w:rPr>
          <w:lang w:val="en-US"/>
        </w:rPr>
        <w:t>(</w:t>
      </w:r>
      <w:r w:rsidR="001964FA">
        <w:rPr>
          <w:lang w:val="en-US"/>
        </w:rPr>
        <w:t>degree program</w:t>
      </w:r>
      <w:r w:rsidRPr="00903131">
        <w:rPr>
          <w:lang w:val="en-US"/>
        </w:rPr>
        <w:t>)</w:t>
      </w:r>
    </w:p>
    <w:p w14:paraId="1041DE90" w14:textId="77777777" w:rsidR="001725E8" w:rsidRPr="00903131" w:rsidRDefault="001725E8" w:rsidP="001725E8">
      <w:pPr>
        <w:spacing w:line="230" w:lineRule="exact"/>
        <w:rPr>
          <w:lang w:val="en-US"/>
        </w:rPr>
      </w:pPr>
    </w:p>
    <w:p w14:paraId="4A03E4DF" w14:textId="77777777" w:rsidR="001725E8" w:rsidRPr="00903131" w:rsidRDefault="001725E8" w:rsidP="001725E8">
      <w:pPr>
        <w:spacing w:line="0" w:lineRule="atLeast"/>
        <w:rPr>
          <w:lang w:val="en-US"/>
        </w:rPr>
      </w:pPr>
      <w:r w:rsidRPr="00903131">
        <w:rPr>
          <w:sz w:val="23"/>
          <w:lang w:val="en-US"/>
        </w:rPr>
        <w:t>……………………</w:t>
      </w:r>
    </w:p>
    <w:p w14:paraId="12701F73" w14:textId="77777777" w:rsidR="001725E8" w:rsidRPr="00903131" w:rsidRDefault="001725E8" w:rsidP="001725E8">
      <w:pPr>
        <w:spacing w:line="4" w:lineRule="exact"/>
        <w:rPr>
          <w:sz w:val="23"/>
          <w:lang w:val="en-US"/>
        </w:rPr>
      </w:pPr>
    </w:p>
    <w:p w14:paraId="7273297C" w14:textId="77777777" w:rsidR="001725E8" w:rsidRPr="00903131" w:rsidRDefault="001725E8" w:rsidP="001725E8">
      <w:pPr>
        <w:spacing w:line="0" w:lineRule="atLeast"/>
        <w:rPr>
          <w:lang w:val="en-US"/>
        </w:rPr>
      </w:pPr>
      <w:r w:rsidRPr="00903131">
        <w:rPr>
          <w:lang w:val="en-US"/>
        </w:rPr>
        <w:t>(form and mode of study)</w:t>
      </w:r>
    </w:p>
    <w:p w14:paraId="470B686B" w14:textId="77777777" w:rsidR="001725E8" w:rsidRPr="00903131" w:rsidRDefault="001725E8" w:rsidP="001725E8">
      <w:pPr>
        <w:spacing w:line="274" w:lineRule="exact"/>
        <w:rPr>
          <w:lang w:val="en-US"/>
        </w:rPr>
      </w:pPr>
    </w:p>
    <w:p w14:paraId="1BB199C7" w14:textId="77777777" w:rsidR="001725E8" w:rsidRPr="00903131" w:rsidRDefault="001725E8" w:rsidP="001725E8">
      <w:pPr>
        <w:spacing w:line="0" w:lineRule="atLeast"/>
        <w:rPr>
          <w:lang w:val="en-US"/>
        </w:rPr>
      </w:pPr>
      <w:r w:rsidRPr="00903131">
        <w:rPr>
          <w:sz w:val="23"/>
          <w:lang w:val="en-US"/>
        </w:rPr>
        <w:t>………………………</w:t>
      </w:r>
    </w:p>
    <w:p w14:paraId="07653705" w14:textId="77777777" w:rsidR="001725E8" w:rsidRPr="00903131" w:rsidRDefault="001725E8" w:rsidP="001725E8">
      <w:pPr>
        <w:spacing w:line="4" w:lineRule="exact"/>
        <w:rPr>
          <w:sz w:val="23"/>
          <w:lang w:val="en-US"/>
        </w:rPr>
      </w:pPr>
    </w:p>
    <w:p w14:paraId="50FC787B" w14:textId="77777777" w:rsidR="001725E8" w:rsidRPr="00903131" w:rsidRDefault="001725E8" w:rsidP="001725E8">
      <w:pPr>
        <w:spacing w:line="0" w:lineRule="atLeast"/>
        <w:rPr>
          <w:lang w:val="en-US"/>
        </w:rPr>
      </w:pPr>
      <w:r w:rsidRPr="00903131">
        <w:rPr>
          <w:lang w:val="en-US"/>
        </w:rPr>
        <w:t>(contact phone)</w:t>
      </w:r>
    </w:p>
    <w:p w14:paraId="00A6F355" w14:textId="77777777" w:rsidR="001725E8" w:rsidRPr="00903131" w:rsidRDefault="001725E8" w:rsidP="001725E8">
      <w:pPr>
        <w:spacing w:line="0" w:lineRule="atLeast"/>
        <w:rPr>
          <w:sz w:val="23"/>
          <w:lang w:val="en-US"/>
        </w:rPr>
      </w:pPr>
    </w:p>
    <w:p w14:paraId="1FD1C5E5" w14:textId="77777777" w:rsidR="001725E8" w:rsidRPr="00903131" w:rsidRDefault="001725E8" w:rsidP="001725E8">
      <w:pPr>
        <w:spacing w:line="0" w:lineRule="atLeast"/>
        <w:rPr>
          <w:lang w:val="en-US"/>
        </w:rPr>
      </w:pPr>
      <w:r w:rsidRPr="00903131">
        <w:rPr>
          <w:sz w:val="23"/>
          <w:lang w:val="en-US"/>
        </w:rPr>
        <w:t>………………………</w:t>
      </w:r>
    </w:p>
    <w:p w14:paraId="4DA196A4" w14:textId="77777777" w:rsidR="001725E8" w:rsidRPr="00903131" w:rsidRDefault="001725E8" w:rsidP="001725E8">
      <w:pPr>
        <w:spacing w:line="4" w:lineRule="exact"/>
        <w:rPr>
          <w:sz w:val="23"/>
          <w:lang w:val="en-US"/>
        </w:rPr>
      </w:pPr>
    </w:p>
    <w:p w14:paraId="4B1CFC9D" w14:textId="77777777" w:rsidR="001725E8" w:rsidRPr="00903131" w:rsidRDefault="001725E8" w:rsidP="001725E8">
      <w:pPr>
        <w:spacing w:line="0" w:lineRule="atLeast"/>
        <w:rPr>
          <w:lang w:val="en-US"/>
        </w:rPr>
      </w:pPr>
      <w:r w:rsidRPr="00903131">
        <w:rPr>
          <w:lang w:val="en-US"/>
        </w:rPr>
        <w:t>(mailing address)</w:t>
      </w:r>
    </w:p>
    <w:p w14:paraId="3213EBE7" w14:textId="77777777" w:rsidR="001725E8" w:rsidRPr="00903131" w:rsidRDefault="001725E8" w:rsidP="001725E8">
      <w:pPr>
        <w:spacing w:line="272" w:lineRule="exact"/>
        <w:rPr>
          <w:lang w:val="en-US"/>
        </w:rPr>
      </w:pPr>
    </w:p>
    <w:p w14:paraId="414DC0BA" w14:textId="77777777" w:rsidR="001725E8" w:rsidRPr="00903131" w:rsidRDefault="001725E8" w:rsidP="001725E8">
      <w:pPr>
        <w:spacing w:line="0" w:lineRule="atLeast"/>
        <w:ind w:left="3620"/>
        <w:rPr>
          <w:lang w:val="en-US"/>
        </w:rPr>
      </w:pPr>
      <w:r w:rsidRPr="00903131">
        <w:rPr>
          <w:sz w:val="28"/>
          <w:lang w:val="en-US"/>
        </w:rPr>
        <w:t>Director of the Institute ...................</w:t>
      </w:r>
    </w:p>
    <w:p w14:paraId="5EE7882B" w14:textId="77777777" w:rsidR="001725E8" w:rsidRPr="00903131" w:rsidRDefault="001725E8" w:rsidP="001725E8">
      <w:pPr>
        <w:spacing w:line="276" w:lineRule="exact"/>
        <w:rPr>
          <w:sz w:val="28"/>
          <w:lang w:val="en-US"/>
        </w:rPr>
      </w:pPr>
    </w:p>
    <w:p w14:paraId="735FC956" w14:textId="77777777" w:rsidR="001725E8" w:rsidRPr="00903131" w:rsidRDefault="001725E8" w:rsidP="001725E8">
      <w:pPr>
        <w:spacing w:line="0" w:lineRule="atLeast"/>
        <w:ind w:left="3620"/>
        <w:rPr>
          <w:lang w:val="en-US"/>
        </w:rPr>
      </w:pPr>
      <w:r w:rsidRPr="00903131">
        <w:rPr>
          <w:sz w:val="28"/>
          <w:lang w:val="en-US"/>
        </w:rPr>
        <w:t>…………………………………….</w:t>
      </w:r>
    </w:p>
    <w:p w14:paraId="3CBBE1C7" w14:textId="77777777" w:rsidR="001725E8" w:rsidRPr="00903131" w:rsidRDefault="001725E8" w:rsidP="001725E8">
      <w:pPr>
        <w:spacing w:line="353" w:lineRule="exact"/>
        <w:rPr>
          <w:sz w:val="28"/>
          <w:lang w:val="en-US"/>
        </w:rPr>
      </w:pPr>
    </w:p>
    <w:p w14:paraId="0ED15AC0" w14:textId="77777777" w:rsidR="001725E8" w:rsidRPr="00903131" w:rsidRDefault="001725E8" w:rsidP="001725E8">
      <w:pPr>
        <w:spacing w:line="456" w:lineRule="auto"/>
        <w:ind w:right="140"/>
        <w:jc w:val="both"/>
        <w:rPr>
          <w:sz w:val="24"/>
          <w:lang w:val="en-US"/>
        </w:rPr>
      </w:pPr>
      <w:r w:rsidRPr="00903131">
        <w:rPr>
          <w:sz w:val="24"/>
          <w:lang w:val="en-US"/>
        </w:rPr>
        <w:t>I kindly ask you to issue a copy of the diploma of completion of long-cycle master's studies / master's studies / bachelor's studies</w:t>
      </w:r>
      <w:r w:rsidRPr="00903131">
        <w:rPr>
          <w:rStyle w:val="Odwoanieprzypisudolnego1"/>
          <w:sz w:val="24"/>
          <w:lang w:val="en-US"/>
        </w:rPr>
        <w:footnoteReference w:id="6"/>
      </w:r>
      <w:r w:rsidRPr="00903131">
        <w:rPr>
          <w:sz w:val="24"/>
          <w:lang w:val="en-US"/>
        </w:rPr>
        <w:t xml:space="preserve"> in ........................</w:t>
      </w:r>
      <w:r w:rsidRPr="00903131">
        <w:rPr>
          <w:rStyle w:val="Odwoanieprzypisudolnego1"/>
          <w:sz w:val="24"/>
          <w:lang w:val="en-US"/>
        </w:rPr>
        <w:footnoteReference w:id="7"/>
      </w:r>
      <w:r w:rsidRPr="00903131">
        <w:rPr>
          <w:sz w:val="24"/>
          <w:lang w:val="en-US"/>
        </w:rPr>
        <w:t xml:space="preserve"> /supplement in .....................</w:t>
      </w:r>
      <w:r w:rsidRPr="00903131">
        <w:rPr>
          <w:rStyle w:val="Odwoanieprzypisudolnego1"/>
          <w:sz w:val="24"/>
          <w:lang w:val="en-US"/>
        </w:rPr>
        <w:footnoteReference w:id="8"/>
      </w:r>
    </w:p>
    <w:p w14:paraId="109327DB" w14:textId="77777777" w:rsidR="001725E8" w:rsidRPr="00903131" w:rsidRDefault="001725E8" w:rsidP="001725E8">
      <w:pPr>
        <w:spacing w:line="456" w:lineRule="auto"/>
        <w:jc w:val="both"/>
        <w:rPr>
          <w:sz w:val="24"/>
          <w:lang w:val="en-US"/>
        </w:rPr>
      </w:pPr>
    </w:p>
    <w:p w14:paraId="786CC78F" w14:textId="37AFD7C1" w:rsidR="001725E8" w:rsidRPr="00903131" w:rsidRDefault="001725E8" w:rsidP="001725E8">
      <w:pPr>
        <w:spacing w:line="456" w:lineRule="auto"/>
        <w:jc w:val="both"/>
        <w:rPr>
          <w:lang w:val="en-US"/>
        </w:rPr>
      </w:pPr>
      <w:r w:rsidRPr="00903131">
        <w:rPr>
          <w:sz w:val="24"/>
          <w:lang w:val="en-US"/>
        </w:rPr>
        <w:t>I passed my diploma exam</w:t>
      </w:r>
      <w:r w:rsidRPr="00903131">
        <w:rPr>
          <w:rStyle w:val="Znakiprzypiswdolnych"/>
          <w:sz w:val="24"/>
          <w:lang w:val="en-US"/>
        </w:rPr>
        <w:footnoteReference w:id="9"/>
      </w:r>
      <w:r w:rsidRPr="00903131">
        <w:rPr>
          <w:sz w:val="24"/>
          <w:lang w:val="en-US"/>
        </w:rPr>
        <w:t xml:space="preserve"> on ..................................  in the </w:t>
      </w:r>
      <w:r w:rsidR="00FF2914">
        <w:rPr>
          <w:sz w:val="24"/>
          <w:lang w:val="en-US"/>
        </w:rPr>
        <w:t xml:space="preserve">degree program </w:t>
      </w:r>
      <w:r w:rsidRPr="00903131">
        <w:rPr>
          <w:sz w:val="24"/>
          <w:lang w:val="en-US"/>
        </w:rPr>
        <w:t>..........................................................</w:t>
      </w:r>
    </w:p>
    <w:p w14:paraId="0030B256" w14:textId="4800A879" w:rsidR="001725E8" w:rsidRPr="00903131" w:rsidRDefault="001725E8" w:rsidP="001725E8">
      <w:pPr>
        <w:spacing w:line="20" w:lineRule="exact"/>
        <w:rPr>
          <w:sz w:val="24"/>
          <w:lang w:val="en-US"/>
        </w:rPr>
      </w:pPr>
      <w:r w:rsidRPr="00903131">
        <w:rPr>
          <w:lang w:val="en-US"/>
        </w:rPr>
        <w:drawing>
          <wp:anchor distT="0" distB="0" distL="114935" distR="114935" simplePos="0" relativeHeight="487601152" behindDoc="1" locked="0" layoutInCell="1" allowOverlap="1" wp14:anchorId="258CB7B5" wp14:editId="42D03150">
            <wp:simplePos x="0" y="0"/>
            <wp:positionH relativeFrom="column">
              <wp:posOffset>-1270</wp:posOffset>
            </wp:positionH>
            <wp:positionV relativeFrom="paragraph">
              <wp:posOffset>2122805</wp:posOffset>
            </wp:positionV>
            <wp:extent cx="1458595" cy="15240"/>
            <wp:effectExtent l="0" t="0" r="0" b="0"/>
            <wp:wrapNone/>
            <wp:docPr id="193562230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l="-172" t="-26666" r="-172" b="-26666"/>
                    <a:stretch>
                      <a:fillRect/>
                    </a:stretch>
                  </pic:blipFill>
                  <pic:spPr bwMode="auto">
                    <a:xfrm>
                      <a:off x="0" y="0"/>
                      <a:ext cx="1458595" cy="15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7364A9B" w14:textId="77777777" w:rsidR="001725E8" w:rsidRPr="00903131" w:rsidRDefault="001725E8" w:rsidP="001725E8">
      <w:pPr>
        <w:spacing w:line="200" w:lineRule="exact"/>
        <w:rPr>
          <w:sz w:val="24"/>
          <w:lang w:val="en-US"/>
        </w:rPr>
      </w:pPr>
    </w:p>
    <w:p w14:paraId="28D91373" w14:textId="77777777" w:rsidR="001725E8" w:rsidRPr="00903131" w:rsidRDefault="001725E8" w:rsidP="001725E8">
      <w:pPr>
        <w:spacing w:line="200" w:lineRule="exact"/>
        <w:rPr>
          <w:sz w:val="24"/>
          <w:lang w:val="en-US"/>
        </w:rPr>
      </w:pPr>
    </w:p>
    <w:p w14:paraId="2ACBDD4C" w14:textId="77777777" w:rsidR="001725E8" w:rsidRPr="00903131" w:rsidRDefault="001725E8" w:rsidP="001725E8">
      <w:pPr>
        <w:spacing w:line="200" w:lineRule="exact"/>
        <w:rPr>
          <w:sz w:val="24"/>
          <w:lang w:val="en-US"/>
        </w:rPr>
      </w:pPr>
    </w:p>
    <w:p w14:paraId="69F58120" w14:textId="77777777" w:rsidR="001725E8" w:rsidRPr="00903131" w:rsidRDefault="001725E8" w:rsidP="001725E8">
      <w:pPr>
        <w:spacing w:line="200" w:lineRule="exact"/>
        <w:rPr>
          <w:sz w:val="24"/>
          <w:lang w:val="en-US"/>
        </w:rPr>
      </w:pPr>
    </w:p>
    <w:p w14:paraId="0A67A4A3" w14:textId="77777777" w:rsidR="001725E8" w:rsidRPr="00903131" w:rsidRDefault="001725E8" w:rsidP="001725E8">
      <w:pPr>
        <w:spacing w:line="200" w:lineRule="exact"/>
        <w:rPr>
          <w:sz w:val="24"/>
          <w:lang w:val="en-US"/>
        </w:rPr>
      </w:pPr>
    </w:p>
    <w:p w14:paraId="4523A5EE" w14:textId="77777777" w:rsidR="001725E8" w:rsidRPr="00903131" w:rsidRDefault="001725E8" w:rsidP="001725E8">
      <w:pPr>
        <w:spacing w:line="0" w:lineRule="atLeast"/>
        <w:ind w:left="5620"/>
        <w:rPr>
          <w:lang w:val="en-US"/>
        </w:rPr>
      </w:pPr>
      <w:r w:rsidRPr="00903131">
        <w:rPr>
          <w:sz w:val="23"/>
          <w:lang w:val="en-US"/>
        </w:rPr>
        <w:t>………………………..</w:t>
      </w:r>
    </w:p>
    <w:p w14:paraId="03A17574" w14:textId="77777777" w:rsidR="001725E8" w:rsidRPr="00903131" w:rsidRDefault="001725E8" w:rsidP="001725E8">
      <w:pPr>
        <w:spacing w:line="0" w:lineRule="atLeast"/>
        <w:ind w:left="5960"/>
        <w:rPr>
          <w:lang w:val="en-US"/>
        </w:rPr>
      </w:pPr>
      <w:r w:rsidRPr="00903131">
        <w:rPr>
          <w:sz w:val="23"/>
          <w:lang w:val="en-US"/>
        </w:rPr>
        <w:t>(</w:t>
      </w:r>
      <w:r w:rsidRPr="00903131">
        <w:rPr>
          <w:lang w:val="en-US"/>
        </w:rPr>
        <w:t>signature of the Student)</w:t>
      </w:r>
    </w:p>
    <w:p w14:paraId="64239C62" w14:textId="77777777" w:rsidR="001725E8" w:rsidRPr="00903131" w:rsidRDefault="001725E8" w:rsidP="001725E8">
      <w:pPr>
        <w:spacing w:line="200" w:lineRule="exact"/>
        <w:rPr>
          <w:lang w:val="en-US"/>
        </w:rPr>
      </w:pPr>
    </w:p>
    <w:p w14:paraId="734F3994" w14:textId="12C1C36A" w:rsidR="001725E8" w:rsidRPr="00903131" w:rsidRDefault="001725E8" w:rsidP="001725E8">
      <w:pPr>
        <w:spacing w:line="276" w:lineRule="auto"/>
        <w:jc w:val="both"/>
        <w:rPr>
          <w:lang w:val="en-US"/>
        </w:rPr>
      </w:pPr>
      <w:r w:rsidRPr="00903131">
        <w:rPr>
          <w:b/>
          <w:i/>
          <w:sz w:val="24"/>
          <w:lang w:val="en-US"/>
        </w:rPr>
        <w:br w:type="column"/>
      </w:r>
      <w:r w:rsidR="008B2809" w:rsidRPr="00903131">
        <w:rPr>
          <w:b/>
          <w:i/>
          <w:sz w:val="24"/>
          <w:lang w:val="en-US"/>
        </w:rPr>
        <w:lastRenderedPageBreak/>
        <w:t xml:space="preserve">3) Appendix 5. </w:t>
      </w:r>
      <w:r w:rsidRPr="00903131">
        <w:rPr>
          <w:i/>
          <w:sz w:val="24"/>
          <w:lang w:val="en-US"/>
        </w:rPr>
        <w:t xml:space="preserve">to the Diploma Thesis </w:t>
      </w:r>
      <w:r w:rsidR="00903131">
        <w:rPr>
          <w:i/>
          <w:sz w:val="24"/>
          <w:lang w:val="en-US"/>
        </w:rPr>
        <w:t>Defense</w:t>
      </w:r>
      <w:r w:rsidRPr="00903131">
        <w:rPr>
          <w:i/>
          <w:sz w:val="24"/>
          <w:lang w:val="en-US"/>
        </w:rPr>
        <w:t xml:space="preserve"> Procedure </w:t>
      </w:r>
    </w:p>
    <w:p w14:paraId="4160D063" w14:textId="77777777" w:rsidR="001725E8" w:rsidRPr="00903131" w:rsidRDefault="001725E8" w:rsidP="001725E8">
      <w:pPr>
        <w:spacing w:line="0" w:lineRule="atLeast"/>
        <w:rPr>
          <w:b/>
          <w:i/>
          <w:sz w:val="24"/>
          <w:lang w:val="en-US"/>
        </w:rPr>
      </w:pPr>
    </w:p>
    <w:p w14:paraId="3A2735EA" w14:textId="33AF8455" w:rsidR="001725E8" w:rsidRPr="00903131" w:rsidRDefault="001725E8" w:rsidP="001725E8">
      <w:pPr>
        <w:tabs>
          <w:tab w:val="left" w:pos="5840"/>
        </w:tabs>
        <w:spacing w:line="0" w:lineRule="atLeast"/>
        <w:rPr>
          <w:lang w:val="en-US"/>
        </w:rPr>
      </w:pPr>
      <w:r w:rsidRPr="00903131">
        <w:rPr>
          <w:sz w:val="23"/>
          <w:lang w:val="en-US"/>
        </w:rPr>
        <w:tab/>
      </w:r>
      <w:r w:rsidRPr="00903131">
        <w:rPr>
          <w:sz w:val="23"/>
          <w:lang w:val="en-US"/>
        </w:rPr>
        <w:tab/>
      </w:r>
      <w:r w:rsidR="00903131">
        <w:rPr>
          <w:sz w:val="23"/>
          <w:lang w:val="en-US"/>
        </w:rPr>
        <w:t>Krakow</w:t>
      </w:r>
      <w:r w:rsidRPr="00903131">
        <w:rPr>
          <w:sz w:val="23"/>
          <w:lang w:val="en-US"/>
        </w:rPr>
        <w:t>, ...................</w:t>
      </w:r>
    </w:p>
    <w:p w14:paraId="0D4C2495" w14:textId="77777777" w:rsidR="001725E8" w:rsidRPr="00903131" w:rsidRDefault="001725E8" w:rsidP="001725E8">
      <w:pPr>
        <w:tabs>
          <w:tab w:val="left" w:pos="5840"/>
        </w:tabs>
        <w:spacing w:line="0" w:lineRule="atLeast"/>
        <w:rPr>
          <w:sz w:val="23"/>
          <w:lang w:val="en-US"/>
        </w:rPr>
      </w:pPr>
    </w:p>
    <w:p w14:paraId="3D24220D" w14:textId="77777777" w:rsidR="001725E8" w:rsidRPr="00903131" w:rsidRDefault="001725E8" w:rsidP="001725E8">
      <w:pPr>
        <w:tabs>
          <w:tab w:val="left" w:pos="5840"/>
        </w:tabs>
        <w:spacing w:line="0" w:lineRule="atLeast"/>
        <w:rPr>
          <w:sz w:val="23"/>
          <w:lang w:val="en-US"/>
        </w:rPr>
      </w:pPr>
    </w:p>
    <w:p w14:paraId="2E3B0FDC" w14:textId="1252DDF9" w:rsidR="001725E8" w:rsidRPr="00903131" w:rsidRDefault="00903131" w:rsidP="001725E8">
      <w:pPr>
        <w:tabs>
          <w:tab w:val="left" w:pos="5840"/>
        </w:tabs>
        <w:spacing w:line="0" w:lineRule="atLeast"/>
        <w:rPr>
          <w:lang w:val="en-US"/>
        </w:rPr>
      </w:pPr>
      <w:r>
        <w:rPr>
          <w:sz w:val="23"/>
          <w:lang w:val="en-US"/>
        </w:rPr>
        <w:t>Krakow</w:t>
      </w:r>
      <w:r w:rsidR="001725E8" w:rsidRPr="00903131">
        <w:rPr>
          <w:sz w:val="23"/>
          <w:lang w:val="en-US"/>
        </w:rPr>
        <w:t xml:space="preserve"> University of Economics</w:t>
      </w:r>
      <w:r w:rsidR="005E55E7">
        <w:rPr>
          <w:sz w:val="23"/>
          <w:lang w:val="en-US"/>
        </w:rPr>
        <w:tab/>
      </w:r>
      <w:r w:rsidR="001725E8" w:rsidRPr="00903131">
        <w:rPr>
          <w:sz w:val="23"/>
          <w:lang w:val="en-US"/>
        </w:rPr>
        <w:t xml:space="preserve">ARCHIVED </w:t>
      </w:r>
      <w:r w:rsidR="002111FC">
        <w:rPr>
          <w:sz w:val="23"/>
          <w:lang w:val="en-US"/>
        </w:rPr>
        <w:t>IN KUE</w:t>
      </w:r>
      <w:r w:rsidR="001725E8" w:rsidRPr="00903131">
        <w:rPr>
          <w:sz w:val="23"/>
          <w:lang w:val="en-US"/>
        </w:rPr>
        <w:t xml:space="preserve"> APD</w:t>
      </w:r>
    </w:p>
    <w:p w14:paraId="2ADC3B2C" w14:textId="77777777" w:rsidR="001725E8" w:rsidRPr="00903131" w:rsidRDefault="001725E8" w:rsidP="001725E8">
      <w:pPr>
        <w:spacing w:line="0" w:lineRule="atLeast"/>
        <w:rPr>
          <w:lang w:val="en-US"/>
        </w:rPr>
      </w:pPr>
      <w:r w:rsidRPr="00903131">
        <w:rPr>
          <w:sz w:val="23"/>
          <w:lang w:val="en-US"/>
        </w:rPr>
        <w:t xml:space="preserve">…………………… </w:t>
      </w:r>
      <w:r w:rsidRPr="00903131">
        <w:rPr>
          <w:sz w:val="23"/>
          <w:lang w:val="en-US"/>
        </w:rPr>
        <w:tab/>
      </w:r>
      <w:r w:rsidRPr="00903131">
        <w:rPr>
          <w:sz w:val="23"/>
          <w:lang w:val="en-US"/>
        </w:rPr>
        <w:tab/>
      </w:r>
      <w:r w:rsidRPr="00903131">
        <w:rPr>
          <w:sz w:val="23"/>
          <w:lang w:val="en-US"/>
        </w:rPr>
        <w:tab/>
      </w:r>
      <w:r w:rsidRPr="00903131">
        <w:rPr>
          <w:sz w:val="23"/>
          <w:lang w:val="en-US"/>
        </w:rPr>
        <w:tab/>
      </w:r>
      <w:r w:rsidRPr="00903131">
        <w:rPr>
          <w:sz w:val="23"/>
          <w:lang w:val="en-US"/>
        </w:rPr>
        <w:tab/>
      </w:r>
      <w:r w:rsidRPr="00903131">
        <w:rPr>
          <w:sz w:val="23"/>
          <w:lang w:val="en-US"/>
        </w:rPr>
        <w:tab/>
      </w:r>
      <w:r w:rsidRPr="00903131">
        <w:rPr>
          <w:sz w:val="23"/>
          <w:lang w:val="en-US"/>
        </w:rPr>
        <w:tab/>
        <w:t xml:space="preserve"> </w:t>
      </w:r>
      <w:r w:rsidRPr="00903131">
        <w:rPr>
          <w:lang w:val="en-US"/>
        </w:rPr>
        <w:t>(archiving confirmation)</w:t>
      </w:r>
    </w:p>
    <w:p w14:paraId="5DD6CF10" w14:textId="77777777" w:rsidR="001725E8" w:rsidRPr="00903131" w:rsidRDefault="001725E8" w:rsidP="001725E8">
      <w:pPr>
        <w:spacing w:line="0" w:lineRule="atLeast"/>
        <w:rPr>
          <w:sz w:val="23"/>
          <w:lang w:val="en-US"/>
        </w:rPr>
      </w:pPr>
    </w:p>
    <w:p w14:paraId="14D28EFA" w14:textId="77777777" w:rsidR="001725E8" w:rsidRPr="00903131" w:rsidRDefault="001725E8" w:rsidP="001725E8">
      <w:pPr>
        <w:spacing w:line="2" w:lineRule="exact"/>
        <w:rPr>
          <w:sz w:val="23"/>
          <w:lang w:val="en-US"/>
        </w:rPr>
      </w:pPr>
    </w:p>
    <w:p w14:paraId="6CC3D174" w14:textId="77777777" w:rsidR="001725E8" w:rsidRPr="00903131" w:rsidRDefault="001725E8" w:rsidP="001725E8">
      <w:pPr>
        <w:spacing w:line="0" w:lineRule="atLeast"/>
        <w:rPr>
          <w:lang w:val="en-US"/>
        </w:rPr>
      </w:pPr>
      <w:r w:rsidRPr="00903131">
        <w:rPr>
          <w:lang w:val="en-US"/>
        </w:rPr>
        <w:t>(Institute)</w:t>
      </w:r>
    </w:p>
    <w:p w14:paraId="2F4737AB" w14:textId="77777777" w:rsidR="001725E8" w:rsidRPr="00903131" w:rsidRDefault="001725E8" w:rsidP="001725E8">
      <w:pPr>
        <w:tabs>
          <w:tab w:val="left" w:pos="5840"/>
        </w:tabs>
        <w:spacing w:line="0" w:lineRule="atLeast"/>
        <w:rPr>
          <w:sz w:val="23"/>
          <w:lang w:val="en-US"/>
        </w:rPr>
      </w:pPr>
    </w:p>
    <w:p w14:paraId="5A2F5D95" w14:textId="77777777" w:rsidR="001725E8" w:rsidRPr="00903131" w:rsidRDefault="001725E8" w:rsidP="001725E8">
      <w:pPr>
        <w:spacing w:line="240" w:lineRule="exact"/>
        <w:rPr>
          <w:sz w:val="23"/>
          <w:lang w:val="en-US"/>
        </w:rPr>
      </w:pPr>
    </w:p>
    <w:p w14:paraId="6625FB63" w14:textId="77777777" w:rsidR="001725E8" w:rsidRPr="00903131" w:rsidRDefault="001725E8" w:rsidP="001725E8">
      <w:pPr>
        <w:spacing w:line="240" w:lineRule="exact"/>
        <w:rPr>
          <w:sz w:val="23"/>
          <w:lang w:val="en-US"/>
        </w:rPr>
      </w:pPr>
    </w:p>
    <w:p w14:paraId="5A29F222" w14:textId="77777777" w:rsidR="001725E8" w:rsidRPr="00903131" w:rsidRDefault="001725E8" w:rsidP="001725E8">
      <w:pPr>
        <w:spacing w:line="0" w:lineRule="atLeast"/>
        <w:jc w:val="center"/>
        <w:rPr>
          <w:b/>
          <w:sz w:val="24"/>
          <w:lang w:val="en-US"/>
        </w:rPr>
      </w:pPr>
      <w:r w:rsidRPr="00903131">
        <w:rPr>
          <w:b/>
          <w:sz w:val="24"/>
          <w:lang w:val="en-US"/>
        </w:rPr>
        <w:t>Thesis card</w:t>
      </w:r>
      <w:r w:rsidRPr="00903131">
        <w:rPr>
          <w:rStyle w:val="Znakiprzypiswdolnych"/>
          <w:b/>
          <w:sz w:val="24"/>
          <w:lang w:val="en-US"/>
        </w:rPr>
        <w:footnoteReference w:id="10"/>
      </w:r>
    </w:p>
    <w:p w14:paraId="163AF525" w14:textId="77777777" w:rsidR="001725E8" w:rsidRPr="00903131" w:rsidRDefault="001725E8" w:rsidP="001725E8">
      <w:pPr>
        <w:spacing w:line="0" w:lineRule="atLeast"/>
        <w:jc w:val="center"/>
        <w:rPr>
          <w:b/>
          <w:sz w:val="24"/>
          <w:lang w:val="en-US"/>
        </w:rPr>
      </w:pPr>
    </w:p>
    <w:p w14:paraId="6EDB4A68" w14:textId="77777777" w:rsidR="001725E8" w:rsidRPr="00903131" w:rsidRDefault="001725E8" w:rsidP="001725E8">
      <w:pPr>
        <w:spacing w:line="0" w:lineRule="atLeast"/>
        <w:jc w:val="center"/>
        <w:rPr>
          <w:b/>
          <w:sz w:val="24"/>
          <w:lang w:val="en-US"/>
        </w:rPr>
      </w:pPr>
    </w:p>
    <w:p w14:paraId="6DC259EF" w14:textId="77777777" w:rsidR="001725E8" w:rsidRPr="00903131" w:rsidRDefault="001725E8" w:rsidP="001725E8">
      <w:pPr>
        <w:spacing w:line="0" w:lineRule="atLeast"/>
        <w:jc w:val="center"/>
        <w:rPr>
          <w:b/>
          <w:sz w:val="24"/>
          <w:lang w:val="en-US"/>
        </w:rPr>
      </w:pPr>
    </w:p>
    <w:p w14:paraId="5401243A" w14:textId="77777777" w:rsidR="001725E8" w:rsidRPr="00903131" w:rsidRDefault="001725E8" w:rsidP="001725E8">
      <w:pPr>
        <w:spacing w:line="5" w:lineRule="exact"/>
        <w:rPr>
          <w:b/>
          <w:sz w:val="24"/>
          <w:lang w:val="en-US"/>
        </w:rPr>
      </w:pPr>
    </w:p>
    <w:p w14:paraId="4AD7AF65" w14:textId="77777777" w:rsidR="001725E8" w:rsidRPr="00903131" w:rsidRDefault="001725E8" w:rsidP="001725E8">
      <w:pPr>
        <w:spacing w:line="312" w:lineRule="auto"/>
        <w:rPr>
          <w:lang w:val="en-US"/>
        </w:rPr>
      </w:pPr>
      <w:r w:rsidRPr="00903131">
        <w:rPr>
          <w:sz w:val="24"/>
          <w:lang w:val="en-US"/>
        </w:rPr>
        <w:t>Names:</w:t>
      </w:r>
    </w:p>
    <w:p w14:paraId="4F7085DD" w14:textId="77777777" w:rsidR="001725E8" w:rsidRPr="00903131" w:rsidRDefault="001725E8" w:rsidP="001725E8">
      <w:pPr>
        <w:spacing w:line="312" w:lineRule="auto"/>
        <w:rPr>
          <w:lang w:val="en-US"/>
        </w:rPr>
      </w:pPr>
      <w:r w:rsidRPr="00903131">
        <w:rPr>
          <w:sz w:val="24"/>
          <w:lang w:val="en-US"/>
        </w:rPr>
        <w:t>Name:</w:t>
      </w:r>
    </w:p>
    <w:p w14:paraId="2ACC56C3" w14:textId="77777777" w:rsidR="001725E8" w:rsidRPr="00903131" w:rsidRDefault="001725E8" w:rsidP="001725E8">
      <w:pPr>
        <w:spacing w:line="312" w:lineRule="auto"/>
        <w:rPr>
          <w:lang w:val="en-US"/>
        </w:rPr>
      </w:pPr>
      <w:r w:rsidRPr="00903131">
        <w:rPr>
          <w:sz w:val="24"/>
          <w:lang w:val="en-US"/>
        </w:rPr>
        <w:t>PESEL:</w:t>
      </w:r>
    </w:p>
    <w:p w14:paraId="7C294AC2" w14:textId="77777777" w:rsidR="001725E8" w:rsidRPr="00903131" w:rsidRDefault="001725E8" w:rsidP="001725E8">
      <w:pPr>
        <w:spacing w:line="312" w:lineRule="auto"/>
        <w:rPr>
          <w:lang w:val="en-US"/>
        </w:rPr>
      </w:pPr>
      <w:r w:rsidRPr="00903131">
        <w:rPr>
          <w:sz w:val="24"/>
          <w:lang w:val="en-US"/>
        </w:rPr>
        <w:t>Album number:</w:t>
      </w:r>
    </w:p>
    <w:p w14:paraId="5725DF19" w14:textId="77777777" w:rsidR="001725E8" w:rsidRPr="00903131" w:rsidRDefault="001725E8" w:rsidP="001725E8">
      <w:pPr>
        <w:spacing w:line="312" w:lineRule="auto"/>
        <w:rPr>
          <w:lang w:val="en-US"/>
        </w:rPr>
      </w:pPr>
      <w:r w:rsidRPr="00903131">
        <w:rPr>
          <w:sz w:val="24"/>
          <w:lang w:val="en-US"/>
        </w:rPr>
        <w:t>Studies:</w:t>
      </w:r>
    </w:p>
    <w:p w14:paraId="62ECAE34" w14:textId="77777777" w:rsidR="001725E8" w:rsidRPr="00903131" w:rsidRDefault="001725E8" w:rsidP="001725E8">
      <w:pPr>
        <w:spacing w:line="312" w:lineRule="auto"/>
        <w:rPr>
          <w:lang w:val="en-US"/>
        </w:rPr>
      </w:pPr>
      <w:r w:rsidRPr="00903131">
        <w:rPr>
          <w:sz w:val="24"/>
          <w:lang w:val="en-US"/>
        </w:rPr>
        <w:t>Diploma Code:</w:t>
      </w:r>
    </w:p>
    <w:p w14:paraId="2CE3DEDA" w14:textId="77777777" w:rsidR="001725E8" w:rsidRPr="00903131" w:rsidRDefault="001725E8" w:rsidP="001725E8">
      <w:pPr>
        <w:spacing w:line="312" w:lineRule="auto"/>
        <w:rPr>
          <w:lang w:val="en-US"/>
        </w:rPr>
      </w:pPr>
      <w:r w:rsidRPr="00903131">
        <w:rPr>
          <w:sz w:val="24"/>
          <w:lang w:val="en-US"/>
        </w:rPr>
        <w:t>Diploma description:</w:t>
      </w:r>
    </w:p>
    <w:p w14:paraId="3CE9227E" w14:textId="0CC34582" w:rsidR="001725E8" w:rsidRPr="00903131" w:rsidRDefault="00B16D86" w:rsidP="001725E8">
      <w:pPr>
        <w:spacing w:line="312" w:lineRule="auto"/>
        <w:rPr>
          <w:lang w:val="en-US"/>
        </w:rPr>
      </w:pPr>
      <w:r>
        <w:rPr>
          <w:sz w:val="24"/>
          <w:lang w:val="en-US"/>
        </w:rPr>
        <w:t>Thesis Supervisor</w:t>
      </w:r>
      <w:r w:rsidR="001725E8" w:rsidRPr="00903131">
        <w:rPr>
          <w:sz w:val="24"/>
          <w:lang w:val="en-US"/>
        </w:rPr>
        <w:t>:</w:t>
      </w:r>
    </w:p>
    <w:p w14:paraId="56DD18AF" w14:textId="777C3A1F" w:rsidR="001725E8" w:rsidRPr="00903131" w:rsidRDefault="00B16D86" w:rsidP="001725E8">
      <w:pPr>
        <w:spacing w:line="312" w:lineRule="auto"/>
        <w:rPr>
          <w:lang w:val="en-US"/>
        </w:rPr>
      </w:pPr>
      <w:r>
        <w:rPr>
          <w:sz w:val="24"/>
          <w:lang w:val="en-US"/>
        </w:rPr>
        <w:t>Thesis title in Polish</w:t>
      </w:r>
      <w:r w:rsidR="001725E8" w:rsidRPr="00903131">
        <w:rPr>
          <w:sz w:val="24"/>
          <w:lang w:val="en-US"/>
        </w:rPr>
        <w:t>:</w:t>
      </w:r>
    </w:p>
    <w:p w14:paraId="7B08D467" w14:textId="44186AA8" w:rsidR="001725E8" w:rsidRPr="00903131" w:rsidRDefault="001725E8" w:rsidP="001725E8">
      <w:pPr>
        <w:spacing w:line="312" w:lineRule="auto"/>
        <w:rPr>
          <w:lang w:val="en-US"/>
        </w:rPr>
      </w:pPr>
      <w:r w:rsidRPr="00903131">
        <w:rPr>
          <w:sz w:val="24"/>
          <w:lang w:val="en-US"/>
        </w:rPr>
        <w:t>T</w:t>
      </w:r>
      <w:r w:rsidR="00B16D86">
        <w:rPr>
          <w:sz w:val="24"/>
          <w:lang w:val="en-US"/>
        </w:rPr>
        <w:t>hesis title</w:t>
      </w:r>
      <w:r w:rsidRPr="00903131">
        <w:rPr>
          <w:sz w:val="24"/>
          <w:lang w:val="en-US"/>
        </w:rPr>
        <w:t xml:space="preserve"> in English:</w:t>
      </w:r>
    </w:p>
    <w:p w14:paraId="1CC963AA" w14:textId="77777777" w:rsidR="001725E8" w:rsidRPr="00903131" w:rsidRDefault="001725E8" w:rsidP="001725E8">
      <w:pPr>
        <w:spacing w:line="312" w:lineRule="auto"/>
        <w:rPr>
          <w:lang w:val="en-US"/>
        </w:rPr>
      </w:pPr>
      <w:r w:rsidRPr="00903131">
        <w:rPr>
          <w:sz w:val="24"/>
          <w:lang w:val="en-US"/>
        </w:rPr>
        <w:t>Keywords:</w:t>
      </w:r>
    </w:p>
    <w:p w14:paraId="75012820" w14:textId="2A700DF0" w:rsidR="001725E8" w:rsidRPr="00903131" w:rsidRDefault="00E050E6" w:rsidP="001725E8">
      <w:pPr>
        <w:spacing w:line="312" w:lineRule="auto"/>
        <w:rPr>
          <w:lang w:val="en-US"/>
        </w:rPr>
      </w:pPr>
      <w:r>
        <w:rPr>
          <w:sz w:val="24"/>
          <w:lang w:val="en-US"/>
        </w:rPr>
        <w:t>Thesis</w:t>
      </w:r>
      <w:r w:rsidR="001725E8" w:rsidRPr="00903131">
        <w:rPr>
          <w:sz w:val="24"/>
          <w:lang w:val="en-US"/>
        </w:rPr>
        <w:t xml:space="preserve"> number:</w:t>
      </w:r>
    </w:p>
    <w:p w14:paraId="486D5CBE" w14:textId="77777777" w:rsidR="001725E8" w:rsidRPr="00903131" w:rsidRDefault="001725E8" w:rsidP="001725E8">
      <w:pPr>
        <w:spacing w:line="312" w:lineRule="auto"/>
        <w:rPr>
          <w:lang w:val="en-US"/>
        </w:rPr>
      </w:pPr>
      <w:r w:rsidRPr="00903131">
        <w:rPr>
          <w:sz w:val="24"/>
          <w:lang w:val="en-US"/>
        </w:rPr>
        <w:t>Short summary:</w:t>
      </w:r>
    </w:p>
    <w:p w14:paraId="268BCE73" w14:textId="77777777" w:rsidR="001725E8" w:rsidRPr="00903131" w:rsidRDefault="001725E8" w:rsidP="001725E8">
      <w:pPr>
        <w:spacing w:line="312" w:lineRule="auto"/>
        <w:rPr>
          <w:sz w:val="24"/>
          <w:szCs w:val="24"/>
          <w:lang w:val="en-US"/>
        </w:rPr>
      </w:pPr>
    </w:p>
    <w:p w14:paraId="5C7BDB0E" w14:textId="5EA1FF77" w:rsidR="001725E8" w:rsidRPr="00903131" w:rsidRDefault="001725E8" w:rsidP="001725E8">
      <w:pPr>
        <w:spacing w:line="312" w:lineRule="auto"/>
        <w:jc w:val="both"/>
        <w:rPr>
          <w:lang w:val="en-US"/>
        </w:rPr>
      </w:pPr>
      <w:r w:rsidRPr="00903131">
        <w:rPr>
          <w:sz w:val="24"/>
          <w:szCs w:val="24"/>
          <w:lang w:val="en-US"/>
        </w:rPr>
        <w:t xml:space="preserve">Is the </w:t>
      </w:r>
      <w:r w:rsidR="00964D8B">
        <w:rPr>
          <w:sz w:val="24"/>
          <w:szCs w:val="24"/>
          <w:lang w:val="en-US"/>
        </w:rPr>
        <w:t xml:space="preserve">thesis </w:t>
      </w:r>
      <w:r w:rsidRPr="00903131">
        <w:rPr>
          <w:sz w:val="24"/>
          <w:szCs w:val="24"/>
          <w:lang w:val="en-US"/>
        </w:rPr>
        <w:t>subject covered by legally protected secrecy:</w:t>
      </w:r>
    </w:p>
    <w:p w14:paraId="168F9AA7" w14:textId="25B4E31F" w:rsidR="001725E8" w:rsidRPr="00903131" w:rsidRDefault="001725E8" w:rsidP="001725E8">
      <w:pPr>
        <w:spacing w:line="312" w:lineRule="auto"/>
        <w:jc w:val="both"/>
        <w:rPr>
          <w:lang w:val="en-US"/>
        </w:rPr>
      </w:pPr>
      <w:r w:rsidRPr="00903131">
        <w:rPr>
          <w:sz w:val="24"/>
          <w:szCs w:val="24"/>
          <w:lang w:val="en-US"/>
        </w:rPr>
        <w:t xml:space="preserve">Does the </w:t>
      </w:r>
      <w:r w:rsidR="00964D8B">
        <w:rPr>
          <w:sz w:val="24"/>
          <w:szCs w:val="24"/>
          <w:lang w:val="en-US"/>
        </w:rPr>
        <w:t>thesis</w:t>
      </w:r>
      <w:r w:rsidRPr="00903131">
        <w:rPr>
          <w:sz w:val="24"/>
          <w:szCs w:val="24"/>
          <w:lang w:val="en-US"/>
        </w:rPr>
        <w:t xml:space="preserve"> contain information subject to protection under the regulations on the protection of classified information: </w:t>
      </w:r>
    </w:p>
    <w:p w14:paraId="1E2CC818" w14:textId="77777777" w:rsidR="001725E8" w:rsidRPr="00903131" w:rsidRDefault="001725E8" w:rsidP="001725E8">
      <w:pPr>
        <w:spacing w:line="312" w:lineRule="auto"/>
        <w:rPr>
          <w:lang w:val="en-US"/>
        </w:rPr>
      </w:pPr>
      <w:r w:rsidRPr="00903131">
        <w:rPr>
          <w:sz w:val="24"/>
          <w:szCs w:val="24"/>
          <w:lang w:val="en-US"/>
        </w:rPr>
        <w:t>Date of submission:</w:t>
      </w:r>
    </w:p>
    <w:p w14:paraId="370508E0" w14:textId="77777777" w:rsidR="001725E8" w:rsidRPr="00903131" w:rsidRDefault="001725E8" w:rsidP="001725E8">
      <w:pPr>
        <w:spacing w:line="312" w:lineRule="auto"/>
        <w:rPr>
          <w:lang w:val="en-US"/>
        </w:rPr>
      </w:pPr>
      <w:r w:rsidRPr="00903131">
        <w:rPr>
          <w:sz w:val="24"/>
          <w:szCs w:val="24"/>
          <w:lang w:val="en-US"/>
        </w:rPr>
        <w:t>Reviews have been submitted and archived at APD:</w:t>
      </w:r>
    </w:p>
    <w:p w14:paraId="57325024" w14:textId="4F565DC8" w:rsidR="001725E8" w:rsidRPr="00903131" w:rsidRDefault="00E427E4" w:rsidP="001725E8">
      <w:pPr>
        <w:spacing w:line="312" w:lineRule="auto"/>
        <w:rPr>
          <w:lang w:val="en-US"/>
        </w:rPr>
      </w:pPr>
      <w:r>
        <w:rPr>
          <w:sz w:val="24"/>
          <w:szCs w:val="24"/>
          <w:lang w:val="en-US"/>
        </w:rPr>
        <w:t>Supervisor</w:t>
      </w:r>
      <w:r w:rsidR="001725E8" w:rsidRPr="00903131">
        <w:rPr>
          <w:sz w:val="24"/>
          <w:szCs w:val="24"/>
          <w:lang w:val="en-US"/>
        </w:rPr>
        <w:t xml:space="preserve">: </w:t>
      </w:r>
    </w:p>
    <w:p w14:paraId="40395BF4" w14:textId="77777777" w:rsidR="001725E8" w:rsidRPr="00903131" w:rsidRDefault="001725E8" w:rsidP="001725E8">
      <w:pPr>
        <w:spacing w:line="312" w:lineRule="auto"/>
        <w:rPr>
          <w:lang w:val="en-US"/>
        </w:rPr>
      </w:pPr>
      <w:r w:rsidRPr="00903131">
        <w:rPr>
          <w:sz w:val="24"/>
          <w:szCs w:val="24"/>
          <w:lang w:val="en-US"/>
        </w:rPr>
        <w:t>Reviewer:</w:t>
      </w:r>
    </w:p>
    <w:p w14:paraId="7389888A" w14:textId="77777777" w:rsidR="001725E8" w:rsidRPr="00903131" w:rsidRDefault="001725E8" w:rsidP="001725E8">
      <w:pPr>
        <w:spacing w:line="200" w:lineRule="exact"/>
        <w:rPr>
          <w:sz w:val="24"/>
          <w:szCs w:val="24"/>
          <w:lang w:val="en-US"/>
        </w:rPr>
      </w:pPr>
    </w:p>
    <w:p w14:paraId="7E47FB5C" w14:textId="77777777" w:rsidR="001725E8" w:rsidRPr="00903131" w:rsidRDefault="001725E8" w:rsidP="001725E8">
      <w:pPr>
        <w:spacing w:line="200" w:lineRule="exact"/>
        <w:rPr>
          <w:sz w:val="24"/>
          <w:szCs w:val="24"/>
          <w:lang w:val="en-US"/>
        </w:rPr>
      </w:pPr>
    </w:p>
    <w:p w14:paraId="2A82E18C" w14:textId="77777777" w:rsidR="001725E8" w:rsidRPr="00903131" w:rsidRDefault="001725E8" w:rsidP="001725E8">
      <w:pPr>
        <w:spacing w:line="200" w:lineRule="exact"/>
        <w:rPr>
          <w:sz w:val="24"/>
          <w:szCs w:val="24"/>
          <w:lang w:val="en-US"/>
        </w:rPr>
      </w:pPr>
    </w:p>
    <w:p w14:paraId="7A138BB3" w14:textId="77777777" w:rsidR="001725E8" w:rsidRPr="00903131" w:rsidRDefault="001725E8" w:rsidP="001725E8">
      <w:pPr>
        <w:spacing w:line="200" w:lineRule="exact"/>
        <w:rPr>
          <w:sz w:val="24"/>
          <w:szCs w:val="24"/>
          <w:lang w:val="en-US"/>
        </w:rPr>
      </w:pPr>
    </w:p>
    <w:p w14:paraId="5AE35C0B" w14:textId="77777777" w:rsidR="001725E8" w:rsidRPr="00903131" w:rsidRDefault="001725E8" w:rsidP="001725E8">
      <w:pPr>
        <w:spacing w:line="200" w:lineRule="exact"/>
        <w:rPr>
          <w:sz w:val="24"/>
          <w:szCs w:val="24"/>
          <w:lang w:val="en-US"/>
        </w:rPr>
      </w:pPr>
    </w:p>
    <w:p w14:paraId="5F4F0250" w14:textId="77777777" w:rsidR="001725E8" w:rsidRPr="00903131" w:rsidRDefault="001725E8" w:rsidP="001725E8">
      <w:pPr>
        <w:spacing w:line="200" w:lineRule="exact"/>
        <w:rPr>
          <w:sz w:val="24"/>
          <w:szCs w:val="24"/>
          <w:lang w:val="en-US"/>
        </w:rPr>
      </w:pPr>
    </w:p>
    <w:p w14:paraId="75189B9D" w14:textId="77777777" w:rsidR="001725E8" w:rsidRPr="00903131" w:rsidRDefault="001725E8" w:rsidP="001725E8">
      <w:pPr>
        <w:spacing w:line="200" w:lineRule="exact"/>
        <w:rPr>
          <w:sz w:val="24"/>
          <w:szCs w:val="24"/>
          <w:lang w:val="en-US"/>
        </w:rPr>
      </w:pPr>
    </w:p>
    <w:p w14:paraId="4C16CD19" w14:textId="77777777" w:rsidR="001725E8" w:rsidRPr="00903131" w:rsidRDefault="001725E8" w:rsidP="001725E8">
      <w:pPr>
        <w:spacing w:line="0" w:lineRule="atLeast"/>
        <w:jc w:val="center"/>
        <w:rPr>
          <w:b/>
          <w:i/>
          <w:sz w:val="24"/>
          <w:szCs w:val="24"/>
          <w:lang w:val="en-US"/>
        </w:rPr>
      </w:pPr>
    </w:p>
    <w:p w14:paraId="67AC83CD" w14:textId="767B54D6" w:rsidR="001725E8" w:rsidRPr="00903131" w:rsidRDefault="001725E8" w:rsidP="008B2809">
      <w:pPr>
        <w:pStyle w:val="ListParagraph"/>
        <w:numPr>
          <w:ilvl w:val="0"/>
          <w:numId w:val="24"/>
        </w:numPr>
        <w:spacing w:line="264" w:lineRule="auto"/>
        <w:rPr>
          <w:lang w:val="en-US"/>
        </w:rPr>
      </w:pPr>
      <w:r w:rsidRPr="00903131">
        <w:rPr>
          <w:b/>
          <w:i/>
          <w:sz w:val="24"/>
          <w:szCs w:val="24"/>
          <w:lang w:val="en-US"/>
        </w:rPr>
        <w:br w:type="column"/>
      </w:r>
      <w:bookmarkStart w:id="2" w:name="_Hlk61995888"/>
      <w:r w:rsidRPr="00903131">
        <w:rPr>
          <w:b/>
          <w:bCs/>
          <w:i/>
          <w:iCs/>
          <w:sz w:val="24"/>
          <w:szCs w:val="24"/>
          <w:lang w:val="en-US"/>
        </w:rPr>
        <w:lastRenderedPageBreak/>
        <w:t xml:space="preserve">Appendix 6. </w:t>
      </w:r>
      <w:r w:rsidRPr="00903131">
        <w:rPr>
          <w:i/>
          <w:iCs/>
          <w:sz w:val="24"/>
          <w:szCs w:val="24"/>
          <w:lang w:val="en-US"/>
        </w:rPr>
        <w:t xml:space="preserve">to the Diploma Thesis </w:t>
      </w:r>
      <w:r w:rsidR="00903131">
        <w:rPr>
          <w:i/>
          <w:iCs/>
          <w:sz w:val="24"/>
          <w:szCs w:val="24"/>
          <w:lang w:val="en-US"/>
        </w:rPr>
        <w:t>Defense</w:t>
      </w:r>
      <w:r w:rsidRPr="00903131">
        <w:rPr>
          <w:i/>
          <w:iCs/>
          <w:sz w:val="24"/>
          <w:szCs w:val="24"/>
          <w:lang w:val="en-US"/>
        </w:rPr>
        <w:t xml:space="preserve"> Procedure </w:t>
      </w:r>
    </w:p>
    <w:p w14:paraId="60493C0B" w14:textId="77777777" w:rsidR="001725E8" w:rsidRPr="00903131" w:rsidRDefault="001725E8" w:rsidP="001725E8">
      <w:pPr>
        <w:spacing w:line="264" w:lineRule="auto"/>
        <w:rPr>
          <w:b/>
          <w:bCs/>
          <w:i/>
          <w:iCs/>
          <w:sz w:val="24"/>
          <w:szCs w:val="24"/>
          <w:lang w:val="en-US"/>
        </w:rPr>
      </w:pPr>
    </w:p>
    <w:p w14:paraId="74915366" w14:textId="77777777" w:rsidR="001725E8" w:rsidRPr="00903131" w:rsidRDefault="001725E8" w:rsidP="001725E8">
      <w:pPr>
        <w:spacing w:line="264" w:lineRule="auto"/>
        <w:rPr>
          <w:b/>
          <w:bCs/>
          <w:i/>
          <w:iCs/>
          <w:sz w:val="18"/>
          <w:szCs w:val="18"/>
          <w:lang w:val="en-US"/>
        </w:rPr>
      </w:pPr>
    </w:p>
    <w:p w14:paraId="0639755B" w14:textId="2D980F68" w:rsidR="001725E8" w:rsidRPr="00903131" w:rsidRDefault="00834286" w:rsidP="001725E8">
      <w:pPr>
        <w:spacing w:line="264" w:lineRule="auto"/>
        <w:jc w:val="center"/>
        <w:rPr>
          <w:b/>
          <w:sz w:val="24"/>
          <w:szCs w:val="24"/>
          <w:lang w:val="en-US"/>
        </w:rPr>
      </w:pPr>
      <w:r>
        <w:rPr>
          <w:b/>
          <w:bCs/>
          <w:sz w:val="24"/>
          <w:szCs w:val="24"/>
        </w:rPr>
        <w:t>STATEMENT ON MAKING THE WORK AVAILABLE</w:t>
      </w:r>
      <w:r w:rsidR="001725E8" w:rsidRPr="00903131">
        <w:rPr>
          <w:rStyle w:val="Odwoanieprzypisudolnego1"/>
          <w:b/>
          <w:bCs/>
          <w:sz w:val="24"/>
          <w:szCs w:val="24"/>
          <w:lang w:val="en-US"/>
        </w:rPr>
        <w:footnoteReference w:id="11"/>
      </w:r>
    </w:p>
    <w:p w14:paraId="6557DCED" w14:textId="77777777" w:rsidR="001725E8" w:rsidRPr="00903131" w:rsidRDefault="001725E8" w:rsidP="001725E8">
      <w:pPr>
        <w:tabs>
          <w:tab w:val="left" w:pos="5840"/>
        </w:tabs>
        <w:spacing w:line="0" w:lineRule="atLeast"/>
        <w:contextualSpacing/>
        <w:jc w:val="center"/>
        <w:rPr>
          <w:lang w:val="en-US"/>
        </w:rPr>
      </w:pPr>
      <w:r w:rsidRPr="00903131">
        <w:rPr>
          <w:b/>
          <w:sz w:val="24"/>
          <w:szCs w:val="24"/>
          <w:lang w:val="en-US"/>
        </w:rPr>
        <w:t>……………………………..........</w:t>
      </w:r>
    </w:p>
    <w:p w14:paraId="76C36B20" w14:textId="77777777" w:rsidR="001725E8" w:rsidRPr="00903131" w:rsidRDefault="001725E8" w:rsidP="001725E8">
      <w:pPr>
        <w:spacing w:line="2" w:lineRule="exact"/>
        <w:contextualSpacing/>
        <w:rPr>
          <w:b/>
          <w:sz w:val="18"/>
          <w:szCs w:val="18"/>
          <w:lang w:val="en-US"/>
        </w:rPr>
      </w:pPr>
    </w:p>
    <w:p w14:paraId="41F1B491" w14:textId="77777777" w:rsidR="001725E8" w:rsidRPr="00903131" w:rsidRDefault="001725E8" w:rsidP="001725E8">
      <w:pPr>
        <w:spacing w:line="0" w:lineRule="atLeast"/>
        <w:contextualSpacing/>
        <w:jc w:val="center"/>
        <w:rPr>
          <w:lang w:val="en-US"/>
        </w:rPr>
      </w:pPr>
      <w:r w:rsidRPr="00903131">
        <w:rPr>
          <w:b/>
          <w:sz w:val="18"/>
          <w:szCs w:val="18"/>
          <w:lang w:val="en-US"/>
        </w:rPr>
        <w:t>(Student's name)</w:t>
      </w:r>
    </w:p>
    <w:p w14:paraId="70A907F3" w14:textId="77777777" w:rsidR="001725E8" w:rsidRPr="00903131" w:rsidRDefault="001725E8" w:rsidP="001725E8">
      <w:pPr>
        <w:spacing w:line="0" w:lineRule="atLeast"/>
        <w:contextualSpacing/>
        <w:jc w:val="center"/>
        <w:rPr>
          <w:lang w:val="en-US"/>
        </w:rPr>
      </w:pPr>
      <w:r w:rsidRPr="00903131">
        <w:rPr>
          <w:b/>
          <w:sz w:val="18"/>
          <w:szCs w:val="18"/>
          <w:lang w:val="en-US"/>
        </w:rPr>
        <w:t>……………………</w:t>
      </w:r>
    </w:p>
    <w:p w14:paraId="1FA2D6FC" w14:textId="77777777" w:rsidR="001725E8" w:rsidRPr="00903131" w:rsidRDefault="001725E8" w:rsidP="001725E8">
      <w:pPr>
        <w:spacing w:line="4" w:lineRule="exact"/>
        <w:contextualSpacing/>
        <w:jc w:val="center"/>
        <w:rPr>
          <w:b/>
          <w:sz w:val="18"/>
          <w:szCs w:val="18"/>
          <w:lang w:val="en-US"/>
        </w:rPr>
      </w:pPr>
    </w:p>
    <w:p w14:paraId="451E55FE" w14:textId="77777777" w:rsidR="001725E8" w:rsidRPr="00903131" w:rsidRDefault="001725E8" w:rsidP="001725E8">
      <w:pPr>
        <w:spacing w:line="0" w:lineRule="atLeast"/>
        <w:contextualSpacing/>
        <w:jc w:val="center"/>
        <w:rPr>
          <w:lang w:val="en-US"/>
        </w:rPr>
      </w:pPr>
      <w:r w:rsidRPr="00903131">
        <w:rPr>
          <w:b/>
          <w:sz w:val="18"/>
          <w:szCs w:val="18"/>
          <w:lang w:val="en-US"/>
        </w:rPr>
        <w:t>(album no.)</w:t>
      </w:r>
    </w:p>
    <w:p w14:paraId="37D5BFF3" w14:textId="77777777" w:rsidR="001725E8" w:rsidRPr="00903131" w:rsidRDefault="001725E8" w:rsidP="001725E8">
      <w:pPr>
        <w:spacing w:line="0" w:lineRule="atLeast"/>
        <w:contextualSpacing/>
        <w:jc w:val="center"/>
        <w:rPr>
          <w:lang w:val="en-US"/>
        </w:rPr>
      </w:pPr>
      <w:r w:rsidRPr="00903131">
        <w:rPr>
          <w:b/>
          <w:sz w:val="18"/>
          <w:szCs w:val="18"/>
          <w:lang w:val="en-US"/>
        </w:rPr>
        <w:t>……………………</w:t>
      </w:r>
    </w:p>
    <w:p w14:paraId="1E319C7B" w14:textId="77777777" w:rsidR="001725E8" w:rsidRPr="00903131" w:rsidRDefault="001725E8" w:rsidP="001725E8">
      <w:pPr>
        <w:spacing w:line="2" w:lineRule="exact"/>
        <w:contextualSpacing/>
        <w:jc w:val="center"/>
        <w:rPr>
          <w:b/>
          <w:sz w:val="18"/>
          <w:szCs w:val="18"/>
          <w:lang w:val="en-US"/>
        </w:rPr>
      </w:pPr>
    </w:p>
    <w:p w14:paraId="704CCDEF" w14:textId="2DFEE1F3" w:rsidR="001725E8" w:rsidRPr="00903131" w:rsidRDefault="001725E8" w:rsidP="001725E8">
      <w:pPr>
        <w:spacing w:line="0" w:lineRule="atLeast"/>
        <w:contextualSpacing/>
        <w:jc w:val="center"/>
        <w:rPr>
          <w:lang w:val="en-US"/>
        </w:rPr>
      </w:pPr>
      <w:r w:rsidRPr="00903131">
        <w:rPr>
          <w:b/>
          <w:sz w:val="18"/>
          <w:szCs w:val="18"/>
          <w:lang w:val="en-US"/>
        </w:rPr>
        <w:t>(</w:t>
      </w:r>
      <w:r w:rsidR="00834286">
        <w:rPr>
          <w:b/>
          <w:sz w:val="18"/>
          <w:szCs w:val="18"/>
          <w:lang w:val="en-US"/>
        </w:rPr>
        <w:t>degree program</w:t>
      </w:r>
      <w:r w:rsidRPr="00903131">
        <w:rPr>
          <w:b/>
          <w:sz w:val="18"/>
          <w:szCs w:val="18"/>
          <w:lang w:val="en-US"/>
        </w:rPr>
        <w:t>)</w:t>
      </w:r>
    </w:p>
    <w:p w14:paraId="4D852CF4" w14:textId="77777777" w:rsidR="001725E8" w:rsidRPr="00903131" w:rsidRDefault="001725E8" w:rsidP="001725E8">
      <w:pPr>
        <w:spacing w:line="0" w:lineRule="atLeast"/>
        <w:contextualSpacing/>
        <w:jc w:val="center"/>
        <w:rPr>
          <w:lang w:val="en-US"/>
        </w:rPr>
      </w:pPr>
      <w:r w:rsidRPr="00903131">
        <w:rPr>
          <w:b/>
          <w:sz w:val="18"/>
          <w:szCs w:val="18"/>
          <w:lang w:val="en-US"/>
        </w:rPr>
        <w:t>……………………</w:t>
      </w:r>
    </w:p>
    <w:p w14:paraId="091A7279" w14:textId="77777777" w:rsidR="001725E8" w:rsidRPr="00903131" w:rsidRDefault="001725E8" w:rsidP="001725E8">
      <w:pPr>
        <w:spacing w:line="4" w:lineRule="exact"/>
        <w:contextualSpacing/>
        <w:jc w:val="center"/>
        <w:rPr>
          <w:b/>
          <w:sz w:val="18"/>
          <w:szCs w:val="18"/>
          <w:lang w:val="en-US"/>
        </w:rPr>
      </w:pPr>
    </w:p>
    <w:p w14:paraId="56A639AA" w14:textId="77777777" w:rsidR="001725E8" w:rsidRPr="00903131" w:rsidRDefault="001725E8" w:rsidP="001725E8">
      <w:pPr>
        <w:spacing w:line="0" w:lineRule="atLeast"/>
        <w:contextualSpacing/>
        <w:jc w:val="center"/>
        <w:rPr>
          <w:lang w:val="en-US"/>
        </w:rPr>
      </w:pPr>
      <w:r w:rsidRPr="00903131">
        <w:rPr>
          <w:b/>
          <w:sz w:val="18"/>
          <w:szCs w:val="18"/>
          <w:lang w:val="en-US"/>
        </w:rPr>
        <w:t>(name of the Institute)</w:t>
      </w:r>
    </w:p>
    <w:p w14:paraId="41FF00F4" w14:textId="2D050E87" w:rsidR="001725E8" w:rsidRPr="00903131" w:rsidRDefault="00903131" w:rsidP="001725E8">
      <w:pPr>
        <w:spacing w:line="0" w:lineRule="atLeast"/>
        <w:contextualSpacing/>
        <w:jc w:val="center"/>
        <w:rPr>
          <w:lang w:val="en-US"/>
        </w:rPr>
      </w:pPr>
      <w:r>
        <w:rPr>
          <w:b/>
          <w:sz w:val="18"/>
          <w:szCs w:val="18"/>
          <w:lang w:val="en-US"/>
        </w:rPr>
        <w:t>Krakow</w:t>
      </w:r>
      <w:r w:rsidR="001725E8" w:rsidRPr="00903131">
        <w:rPr>
          <w:b/>
          <w:sz w:val="18"/>
          <w:szCs w:val="18"/>
          <w:lang w:val="en-US"/>
        </w:rPr>
        <w:t xml:space="preserve"> University of Economics</w:t>
      </w:r>
    </w:p>
    <w:p w14:paraId="6ED47471" w14:textId="77777777" w:rsidR="001725E8" w:rsidRPr="00903131" w:rsidRDefault="001725E8" w:rsidP="001725E8">
      <w:pPr>
        <w:spacing w:line="264" w:lineRule="auto"/>
        <w:rPr>
          <w:b/>
          <w:sz w:val="18"/>
          <w:szCs w:val="18"/>
          <w:lang w:val="en-US"/>
        </w:rPr>
      </w:pPr>
    </w:p>
    <w:p w14:paraId="67841127" w14:textId="77777777" w:rsidR="001725E8" w:rsidRPr="00903131" w:rsidRDefault="001725E8" w:rsidP="001725E8">
      <w:pPr>
        <w:spacing w:line="264" w:lineRule="auto"/>
        <w:rPr>
          <w:b/>
          <w:sz w:val="18"/>
          <w:szCs w:val="18"/>
          <w:lang w:val="en-US"/>
        </w:rPr>
      </w:pPr>
    </w:p>
    <w:p w14:paraId="5092F9FB" w14:textId="77777777" w:rsidR="001725E8" w:rsidRPr="00903131" w:rsidRDefault="001725E8" w:rsidP="001725E8">
      <w:pPr>
        <w:spacing w:line="264" w:lineRule="auto"/>
        <w:rPr>
          <w:b/>
          <w:sz w:val="18"/>
          <w:szCs w:val="18"/>
          <w:lang w:val="en-US"/>
        </w:rPr>
      </w:pPr>
    </w:p>
    <w:p w14:paraId="318CF2D8" w14:textId="1D2C22C4"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sz w:val="18"/>
          <w:szCs w:val="18"/>
          <w:lang w:val="en-US"/>
        </w:rPr>
        <w:t xml:space="preserve">I declare that I have familiarized myself with the procedures of anti-plagiarism verification and archiving of diploma theses in force at the </w:t>
      </w:r>
      <w:r w:rsidR="00903131">
        <w:rPr>
          <w:rFonts w:ascii="Times New Roman" w:hAnsi="Times New Roman" w:cs="Times New Roman"/>
          <w:sz w:val="18"/>
          <w:szCs w:val="18"/>
          <w:lang w:val="en-US"/>
        </w:rPr>
        <w:t>Krakow</w:t>
      </w:r>
      <w:r w:rsidRPr="00903131">
        <w:rPr>
          <w:rFonts w:ascii="Times New Roman" w:hAnsi="Times New Roman" w:cs="Times New Roman"/>
          <w:sz w:val="18"/>
          <w:szCs w:val="18"/>
          <w:lang w:val="en-US"/>
        </w:rPr>
        <w:t xml:space="preserve"> University of Economics (University).</w:t>
      </w:r>
    </w:p>
    <w:p w14:paraId="074D0816" w14:textId="77777777" w:rsidR="001725E8" w:rsidRPr="00903131" w:rsidRDefault="001725E8" w:rsidP="001725E8">
      <w:pPr>
        <w:pStyle w:val="Kolorowalistaakcent11"/>
        <w:spacing w:line="264" w:lineRule="auto"/>
        <w:ind w:left="360"/>
        <w:jc w:val="both"/>
        <w:rPr>
          <w:rFonts w:ascii="Times New Roman" w:hAnsi="Times New Roman" w:cs="Times New Roman"/>
          <w:sz w:val="18"/>
          <w:szCs w:val="18"/>
          <w:lang w:val="en-US"/>
        </w:rPr>
      </w:pPr>
    </w:p>
    <w:p w14:paraId="313BEFA3" w14:textId="77777777"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sz w:val="18"/>
          <w:szCs w:val="18"/>
          <w:lang w:val="en-US"/>
        </w:rPr>
        <w:t>I declare that the diploma thesis entitled ............................................................., entered by me into the system of the Diploma Theses Archive (APD) of the University Study Service System (USOS):</w:t>
      </w:r>
    </w:p>
    <w:p w14:paraId="63650A2B" w14:textId="77777777" w:rsidR="001725E8" w:rsidRPr="00903131" w:rsidRDefault="001725E8" w:rsidP="001725E8">
      <w:pPr>
        <w:pStyle w:val="Kolorowalistaakcent11"/>
        <w:numPr>
          <w:ilvl w:val="0"/>
          <w:numId w:val="21"/>
        </w:numPr>
        <w:suppressAutoHyphens w:val="0"/>
        <w:spacing w:line="264" w:lineRule="auto"/>
        <w:ind w:left="720"/>
        <w:contextualSpacing/>
        <w:jc w:val="both"/>
        <w:rPr>
          <w:rFonts w:ascii="Times New Roman" w:hAnsi="Times New Roman" w:cs="Times New Roman"/>
          <w:lang w:val="en-US"/>
        </w:rPr>
      </w:pPr>
      <w:r w:rsidRPr="00903131">
        <w:rPr>
          <w:rFonts w:ascii="Times New Roman" w:hAnsi="Times New Roman" w:cs="Times New Roman"/>
          <w:sz w:val="18"/>
          <w:szCs w:val="18"/>
          <w:lang w:val="en-US"/>
        </w:rPr>
        <w:t xml:space="preserve">is my authorship / co-authorship in part ........ </w:t>
      </w:r>
      <w:r w:rsidRPr="00903131">
        <w:rPr>
          <w:rFonts w:ascii="Times New Roman" w:hAnsi="Times New Roman" w:cs="Times New Roman"/>
          <w:sz w:val="18"/>
          <w:szCs w:val="18"/>
          <w:vertAlign w:val="superscript"/>
          <w:lang w:val="en-US"/>
        </w:rPr>
        <w:t>*</w:t>
      </w:r>
      <w:r w:rsidRPr="00903131">
        <w:rPr>
          <w:rFonts w:ascii="Times New Roman" w:hAnsi="Times New Roman" w:cs="Times New Roman"/>
          <w:sz w:val="18"/>
          <w:szCs w:val="18"/>
          <w:lang w:val="en-US"/>
        </w:rPr>
        <w:t xml:space="preserve">  and does not infringe the copyrights of third parties, other rights or personal rights protected by law,</w:t>
      </w:r>
    </w:p>
    <w:p w14:paraId="3643F82D" w14:textId="77777777" w:rsidR="001725E8" w:rsidRPr="00903131" w:rsidRDefault="001725E8" w:rsidP="001725E8">
      <w:pPr>
        <w:pStyle w:val="Kolorowalistaakcent11"/>
        <w:numPr>
          <w:ilvl w:val="0"/>
          <w:numId w:val="21"/>
        </w:numPr>
        <w:suppressAutoHyphens w:val="0"/>
        <w:spacing w:line="264" w:lineRule="auto"/>
        <w:ind w:left="720"/>
        <w:contextualSpacing/>
        <w:jc w:val="both"/>
        <w:rPr>
          <w:rFonts w:ascii="Times New Roman" w:hAnsi="Times New Roman" w:cs="Times New Roman"/>
          <w:lang w:val="en-US"/>
        </w:rPr>
      </w:pPr>
      <w:r w:rsidRPr="00903131">
        <w:rPr>
          <w:rFonts w:ascii="Times New Roman" w:hAnsi="Times New Roman" w:cs="Times New Roman"/>
          <w:sz w:val="18"/>
          <w:szCs w:val="18"/>
          <w:lang w:val="en-US"/>
        </w:rPr>
        <w:t>does not contain data/information obtained in a legally prohibited manner,</w:t>
      </w:r>
    </w:p>
    <w:p w14:paraId="6894A70B" w14:textId="77777777" w:rsidR="001725E8" w:rsidRPr="00903131" w:rsidRDefault="001725E8" w:rsidP="001725E8">
      <w:pPr>
        <w:pStyle w:val="Kolorowalistaakcent11"/>
        <w:numPr>
          <w:ilvl w:val="0"/>
          <w:numId w:val="21"/>
        </w:numPr>
        <w:suppressAutoHyphens w:val="0"/>
        <w:spacing w:line="264" w:lineRule="auto"/>
        <w:ind w:left="720"/>
        <w:contextualSpacing/>
        <w:jc w:val="both"/>
        <w:rPr>
          <w:rFonts w:ascii="Times New Roman" w:hAnsi="Times New Roman" w:cs="Times New Roman"/>
          <w:lang w:val="en-US"/>
        </w:rPr>
      </w:pPr>
      <w:r w:rsidRPr="00903131">
        <w:rPr>
          <w:rFonts w:ascii="Times New Roman" w:hAnsi="Times New Roman" w:cs="Times New Roman"/>
          <w:sz w:val="18"/>
          <w:szCs w:val="18"/>
          <w:lang w:val="en-US"/>
        </w:rPr>
        <w:t>is related to my education at the University,</w:t>
      </w:r>
    </w:p>
    <w:p w14:paraId="29D942E4" w14:textId="77777777" w:rsidR="001725E8" w:rsidRPr="00903131" w:rsidRDefault="001725E8" w:rsidP="001725E8">
      <w:pPr>
        <w:pStyle w:val="Kolorowalistaakcent11"/>
        <w:numPr>
          <w:ilvl w:val="0"/>
          <w:numId w:val="21"/>
        </w:numPr>
        <w:suppressAutoHyphens w:val="0"/>
        <w:spacing w:line="264" w:lineRule="auto"/>
        <w:ind w:left="720"/>
        <w:contextualSpacing/>
        <w:jc w:val="both"/>
        <w:rPr>
          <w:rFonts w:ascii="Times New Roman" w:hAnsi="Times New Roman" w:cs="Times New Roman"/>
          <w:lang w:val="en-US"/>
        </w:rPr>
      </w:pPr>
      <w:r w:rsidRPr="00903131">
        <w:rPr>
          <w:rFonts w:ascii="Times New Roman" w:hAnsi="Times New Roman" w:cs="Times New Roman"/>
          <w:sz w:val="18"/>
          <w:szCs w:val="18"/>
          <w:lang w:val="en-US"/>
        </w:rPr>
        <w:t>has not previously been the basis for any other procedure related to the awarding of professional titles, degrees or academic titles,</w:t>
      </w:r>
    </w:p>
    <w:p w14:paraId="0EE7DBE7" w14:textId="77777777" w:rsidR="001725E8" w:rsidRPr="00903131" w:rsidRDefault="001725E8" w:rsidP="001725E8">
      <w:pPr>
        <w:pStyle w:val="Kolorowalistaakcent11"/>
        <w:numPr>
          <w:ilvl w:val="0"/>
          <w:numId w:val="21"/>
        </w:numPr>
        <w:suppressAutoHyphens w:val="0"/>
        <w:spacing w:line="264" w:lineRule="auto"/>
        <w:ind w:left="720"/>
        <w:contextualSpacing/>
        <w:jc w:val="both"/>
        <w:rPr>
          <w:rFonts w:ascii="Times New Roman" w:hAnsi="Times New Roman" w:cs="Times New Roman"/>
          <w:lang w:val="en-US"/>
        </w:rPr>
      </w:pPr>
      <w:r w:rsidRPr="00903131">
        <w:rPr>
          <w:rFonts w:ascii="Times New Roman" w:hAnsi="Times New Roman" w:cs="Times New Roman"/>
          <w:sz w:val="18"/>
          <w:szCs w:val="18"/>
          <w:lang w:val="en-US"/>
        </w:rPr>
        <w:t>is the final version presented for defense at the University.</w:t>
      </w:r>
    </w:p>
    <w:p w14:paraId="6FEBF3CC" w14:textId="77777777" w:rsidR="001725E8" w:rsidRPr="00903131" w:rsidRDefault="001725E8" w:rsidP="001725E8">
      <w:pPr>
        <w:pStyle w:val="Kolorowalistaakcent11"/>
        <w:spacing w:line="264" w:lineRule="auto"/>
        <w:jc w:val="both"/>
        <w:rPr>
          <w:rFonts w:ascii="Times New Roman" w:hAnsi="Times New Roman" w:cs="Times New Roman"/>
          <w:sz w:val="18"/>
          <w:szCs w:val="18"/>
          <w:lang w:val="en-US"/>
        </w:rPr>
      </w:pPr>
    </w:p>
    <w:p w14:paraId="49F4D2DE" w14:textId="77777777"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sz w:val="18"/>
          <w:szCs w:val="18"/>
          <w:lang w:val="en-US"/>
        </w:rPr>
        <w:t xml:space="preserve">I hereby declare that I have been informed that my diploma thesis together with its descriptive metadata containing my personal data will be stored/archived in the electronic database of written diploma theses of the University (Archive of Diploma Theses) for a period of 50 years. </w:t>
      </w:r>
    </w:p>
    <w:p w14:paraId="504A6EEE" w14:textId="77777777" w:rsidR="001725E8" w:rsidRPr="00903131" w:rsidRDefault="001725E8" w:rsidP="001725E8">
      <w:pPr>
        <w:pStyle w:val="Kolorowalistaakcent11"/>
        <w:spacing w:line="264" w:lineRule="auto"/>
        <w:ind w:left="360"/>
        <w:jc w:val="both"/>
        <w:rPr>
          <w:rFonts w:ascii="Times New Roman" w:hAnsi="Times New Roman" w:cs="Times New Roman"/>
          <w:sz w:val="18"/>
          <w:szCs w:val="18"/>
          <w:lang w:val="en-US"/>
        </w:rPr>
      </w:pPr>
    </w:p>
    <w:p w14:paraId="528E89F6" w14:textId="77777777"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sz w:val="18"/>
          <w:szCs w:val="18"/>
          <w:lang w:val="en-US"/>
        </w:rPr>
        <w:t>I agree to store/archive and make available the diploma thesis to the extent necessary to protect my right to authorship of the work or the rights of third parties and to use the diploma thesis to perform anti-plagiarism verification of other works/documents, as part of the anti-plagiarism system used at the University, as well as to use it for operational and statistical purposes related to the operation of this system.</w:t>
      </w:r>
      <w:r w:rsidRPr="00903131">
        <w:rPr>
          <w:rStyle w:val="Odwoanieprzypisudolnego1"/>
          <w:rFonts w:ascii="Times New Roman" w:hAnsi="Times New Roman" w:cs="Times New Roman"/>
          <w:sz w:val="18"/>
          <w:szCs w:val="18"/>
          <w:lang w:val="en-US"/>
        </w:rPr>
        <w:footnoteReference w:id="12"/>
      </w:r>
      <w:r w:rsidRPr="00903131">
        <w:rPr>
          <w:rFonts w:ascii="Times New Roman" w:hAnsi="Times New Roman" w:cs="Times New Roman"/>
          <w:sz w:val="18"/>
          <w:szCs w:val="18"/>
          <w:lang w:val="en-US"/>
        </w:rPr>
        <w:t xml:space="preserve"> </w:t>
      </w:r>
    </w:p>
    <w:p w14:paraId="414F729E" w14:textId="77777777" w:rsidR="001725E8" w:rsidRPr="00903131" w:rsidRDefault="001725E8" w:rsidP="001725E8">
      <w:pPr>
        <w:pStyle w:val="Kolorowalistaakcent11"/>
        <w:spacing w:line="264" w:lineRule="auto"/>
        <w:ind w:left="360"/>
        <w:jc w:val="both"/>
        <w:rPr>
          <w:rFonts w:ascii="Times New Roman" w:hAnsi="Times New Roman" w:cs="Times New Roman"/>
          <w:sz w:val="18"/>
          <w:szCs w:val="18"/>
          <w:lang w:val="en-US"/>
        </w:rPr>
      </w:pPr>
    </w:p>
    <w:p w14:paraId="1FECDF7B" w14:textId="77777777"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sz w:val="18"/>
          <w:szCs w:val="18"/>
          <w:lang w:val="en-US"/>
        </w:rPr>
        <w:t>Consents are granted free of charge, for an indefinite period of time and remain valid also in the event of transferring all or part of the electronic database of the University's written diploma theses and doctoral dissertations to another database or system, used by the University for anti-plagiarism verification or archiving.</w:t>
      </w:r>
    </w:p>
    <w:bookmarkEnd w:id="2"/>
    <w:p w14:paraId="5D46417B" w14:textId="77777777" w:rsidR="001725E8" w:rsidRPr="00903131" w:rsidRDefault="001725E8" w:rsidP="001725E8">
      <w:pPr>
        <w:pStyle w:val="Kolorowalistaakcent11"/>
        <w:spacing w:line="264" w:lineRule="auto"/>
        <w:ind w:left="360"/>
        <w:jc w:val="both"/>
        <w:rPr>
          <w:rFonts w:ascii="Times New Roman" w:hAnsi="Times New Roman" w:cs="Times New Roman"/>
          <w:i/>
          <w:iCs/>
          <w:sz w:val="18"/>
          <w:szCs w:val="18"/>
          <w:lang w:val="en-US"/>
        </w:rPr>
      </w:pPr>
    </w:p>
    <w:p w14:paraId="6B4AF6AE" w14:textId="77777777"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i/>
          <w:iCs/>
          <w:sz w:val="18"/>
          <w:szCs w:val="18"/>
          <w:lang w:val="en-US"/>
        </w:rPr>
        <w:t>At the same time, I acknowledge that in the event that in the diploma thesis constituting the basis for the award of a professional title, an act consisting in attributing to oneself the authorship of a significant fragment or other elements of someone else's work or scientific arrangement has been committed, the Rector of the University will declare the diploma invalid (Article 77(5) of the Act of 20 July 2018 on the Law on Higher Education and Science).</w:t>
      </w:r>
    </w:p>
    <w:p w14:paraId="35E659BD" w14:textId="77777777" w:rsidR="001725E8" w:rsidRPr="00903131" w:rsidRDefault="001725E8" w:rsidP="001725E8">
      <w:pPr>
        <w:pStyle w:val="Kolorowalistaakcent11"/>
        <w:rPr>
          <w:rFonts w:ascii="Times New Roman" w:hAnsi="Times New Roman" w:cs="Times New Roman"/>
          <w:i/>
          <w:iCs/>
          <w:sz w:val="18"/>
          <w:szCs w:val="18"/>
          <w:lang w:val="en-US"/>
        </w:rPr>
      </w:pPr>
    </w:p>
    <w:p w14:paraId="610D6A1F" w14:textId="77777777" w:rsidR="001725E8" w:rsidRPr="00903131" w:rsidRDefault="001725E8" w:rsidP="001725E8">
      <w:pPr>
        <w:pStyle w:val="Kolorowalistaakcent11"/>
        <w:numPr>
          <w:ilvl w:val="0"/>
          <w:numId w:val="22"/>
        </w:numPr>
        <w:suppressAutoHyphens w:val="0"/>
        <w:spacing w:line="264" w:lineRule="auto"/>
        <w:contextualSpacing/>
        <w:jc w:val="both"/>
        <w:rPr>
          <w:rFonts w:ascii="Times New Roman" w:hAnsi="Times New Roman" w:cs="Times New Roman"/>
          <w:lang w:val="en-US"/>
        </w:rPr>
      </w:pPr>
      <w:r w:rsidRPr="00903131">
        <w:rPr>
          <w:rFonts w:ascii="Times New Roman" w:hAnsi="Times New Roman" w:cs="Times New Roman"/>
          <w:sz w:val="18"/>
          <w:szCs w:val="18"/>
          <w:lang w:val="en-US"/>
        </w:rPr>
        <w:t>I express/do not agree</w:t>
      </w:r>
      <w:r w:rsidRPr="00903131">
        <w:rPr>
          <w:rFonts w:ascii="Times New Roman" w:hAnsi="Times New Roman" w:cs="Times New Roman"/>
          <w:sz w:val="18"/>
          <w:szCs w:val="18"/>
          <w:vertAlign w:val="superscript"/>
          <w:lang w:val="en-US"/>
        </w:rPr>
        <w:t xml:space="preserve">* </w:t>
      </w:r>
      <w:r w:rsidRPr="00903131">
        <w:rPr>
          <w:rFonts w:ascii="Times New Roman" w:hAnsi="Times New Roman" w:cs="Times New Roman"/>
          <w:sz w:val="18"/>
          <w:szCs w:val="18"/>
          <w:lang w:val="en-US"/>
        </w:rPr>
        <w:t>to make my work available on the Internet.</w:t>
      </w:r>
    </w:p>
    <w:p w14:paraId="5AAD0585" w14:textId="77777777" w:rsidR="001725E8" w:rsidRPr="00903131" w:rsidRDefault="001725E8" w:rsidP="001725E8">
      <w:pPr>
        <w:spacing w:line="264" w:lineRule="auto"/>
        <w:jc w:val="both"/>
        <w:rPr>
          <w:i/>
          <w:iCs/>
          <w:sz w:val="18"/>
          <w:szCs w:val="18"/>
          <w:lang w:val="en-US"/>
        </w:rPr>
      </w:pPr>
    </w:p>
    <w:p w14:paraId="3AB9AC7D" w14:textId="77777777" w:rsidR="001725E8" w:rsidRPr="00903131" w:rsidRDefault="001725E8" w:rsidP="001725E8">
      <w:pPr>
        <w:spacing w:line="264" w:lineRule="auto"/>
        <w:jc w:val="both"/>
        <w:rPr>
          <w:i/>
          <w:iCs/>
          <w:sz w:val="18"/>
          <w:szCs w:val="18"/>
          <w:lang w:val="en-US"/>
        </w:rPr>
      </w:pPr>
    </w:p>
    <w:p w14:paraId="001B03D7" w14:textId="77777777" w:rsidR="001725E8" w:rsidRPr="00903131" w:rsidRDefault="001725E8" w:rsidP="001725E8">
      <w:pPr>
        <w:spacing w:line="0" w:lineRule="atLeast"/>
        <w:ind w:left="7260"/>
        <w:rPr>
          <w:lang w:val="en-US"/>
        </w:rPr>
      </w:pPr>
      <w:r w:rsidRPr="00903131">
        <w:rPr>
          <w:sz w:val="18"/>
          <w:szCs w:val="18"/>
          <w:lang w:val="en-US"/>
        </w:rPr>
        <w:t>………………………..</w:t>
      </w:r>
    </w:p>
    <w:p w14:paraId="276F0D13" w14:textId="77777777" w:rsidR="001725E8" w:rsidRPr="00903131" w:rsidRDefault="001725E8" w:rsidP="001725E8">
      <w:pPr>
        <w:spacing w:line="0" w:lineRule="atLeast"/>
        <w:ind w:left="7400"/>
        <w:rPr>
          <w:lang w:val="en-US"/>
        </w:rPr>
      </w:pPr>
      <w:r w:rsidRPr="00903131">
        <w:rPr>
          <w:sz w:val="18"/>
          <w:szCs w:val="18"/>
          <w:lang w:val="en-US"/>
        </w:rPr>
        <w:t>(Author's signature)</w:t>
      </w:r>
    </w:p>
    <w:p w14:paraId="6A554DB2" w14:textId="77777777" w:rsidR="001725E8" w:rsidRPr="00903131" w:rsidRDefault="001725E8" w:rsidP="001725E8">
      <w:pPr>
        <w:spacing w:line="264" w:lineRule="auto"/>
        <w:jc w:val="both"/>
        <w:rPr>
          <w:sz w:val="18"/>
          <w:szCs w:val="18"/>
          <w:vertAlign w:val="superscript"/>
          <w:lang w:val="en-US"/>
        </w:rPr>
      </w:pPr>
    </w:p>
    <w:p w14:paraId="65928BF0" w14:textId="77777777" w:rsidR="001725E8" w:rsidRPr="00903131" w:rsidRDefault="001725E8" w:rsidP="001725E8">
      <w:pPr>
        <w:spacing w:line="264" w:lineRule="auto"/>
        <w:jc w:val="both"/>
        <w:rPr>
          <w:lang w:val="en-US"/>
        </w:rPr>
      </w:pPr>
      <w:r w:rsidRPr="00903131">
        <w:rPr>
          <w:sz w:val="18"/>
          <w:szCs w:val="18"/>
          <w:vertAlign w:val="superscript"/>
          <w:lang w:val="en-US"/>
        </w:rPr>
        <w:t>* delete unnecessary items;</w:t>
      </w:r>
    </w:p>
    <w:p w14:paraId="420F7411" w14:textId="77777777" w:rsidR="001725E8" w:rsidRPr="00903131" w:rsidRDefault="001725E8" w:rsidP="001725E8">
      <w:pPr>
        <w:spacing w:line="264" w:lineRule="auto"/>
        <w:jc w:val="both"/>
        <w:rPr>
          <w:lang w:val="en-US"/>
        </w:rPr>
      </w:pPr>
      <w:r w:rsidRPr="00903131">
        <w:rPr>
          <w:sz w:val="18"/>
          <w:szCs w:val="18"/>
          <w:vertAlign w:val="superscript"/>
          <w:lang w:val="en-US"/>
        </w:rPr>
        <w:t>__________________________________________________</w:t>
      </w:r>
    </w:p>
    <w:p w14:paraId="65E49002" w14:textId="77777777" w:rsidR="001725E8" w:rsidRPr="00903131" w:rsidRDefault="001725E8" w:rsidP="001725E8">
      <w:pPr>
        <w:spacing w:line="264" w:lineRule="auto"/>
        <w:jc w:val="both"/>
        <w:rPr>
          <w:i/>
          <w:iCs/>
          <w:sz w:val="18"/>
          <w:szCs w:val="18"/>
          <w:vertAlign w:val="superscript"/>
          <w:lang w:val="en-US"/>
        </w:rPr>
      </w:pPr>
    </w:p>
    <w:p w14:paraId="666A4753" w14:textId="48C97716" w:rsidR="00BE0FEC" w:rsidRPr="00903131" w:rsidRDefault="001725E8" w:rsidP="008D192B">
      <w:pPr>
        <w:spacing w:line="264" w:lineRule="auto"/>
        <w:jc w:val="both"/>
        <w:rPr>
          <w:lang w:val="en-US"/>
        </w:rPr>
        <w:sectPr w:rsidR="00BE0FEC" w:rsidRPr="00903131" w:rsidSect="009E1B47">
          <w:footerReference w:type="even" r:id="rId30"/>
          <w:footerReference w:type="default" r:id="rId31"/>
          <w:footerReference w:type="first" r:id="rId32"/>
          <w:pgSz w:w="11906" w:h="16838"/>
          <w:pgMar w:top="1346" w:right="1326" w:bottom="495" w:left="1420" w:header="708" w:footer="0" w:gutter="0"/>
          <w:cols w:space="708"/>
          <w:docGrid w:linePitch="360"/>
        </w:sectPr>
      </w:pPr>
      <w:r w:rsidRPr="00903131">
        <w:rPr>
          <w:i/>
          <w:iCs/>
          <w:sz w:val="18"/>
          <w:szCs w:val="18"/>
          <w:lang w:val="en-US"/>
        </w:rPr>
        <w:t>The diploma thesis is stored in an electronic version in the APD system of the University at the number ..............</w:t>
      </w:r>
    </w:p>
    <w:p w14:paraId="490B84EF" w14:textId="3C715DC6" w:rsidR="007F4100" w:rsidRPr="00903131" w:rsidRDefault="007F4100" w:rsidP="008D192B">
      <w:pPr>
        <w:spacing w:line="276" w:lineRule="auto"/>
        <w:jc w:val="both"/>
        <w:rPr>
          <w:sz w:val="18"/>
          <w:lang w:val="en-US"/>
        </w:rPr>
      </w:pPr>
    </w:p>
    <w:sectPr w:rsidR="007F4100" w:rsidRPr="00903131" w:rsidSect="009E1B47">
      <w:footerReference w:type="default" r:id="rId33"/>
      <w:type w:val="continuous"/>
      <w:pgSz w:w="11910" w:h="16840"/>
      <w:pgMar w:top="980" w:right="980" w:bottom="440" w:left="1280" w:header="708" w:footer="708" w:gutter="0"/>
      <w:cols w:num="2" w:space="708" w:equalWidth="0">
        <w:col w:w="2255" w:space="1364"/>
        <w:col w:w="60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DA6AB" w14:textId="77777777" w:rsidR="000A7231" w:rsidRDefault="000A7231">
      <w:r>
        <w:separator/>
      </w:r>
    </w:p>
  </w:endnote>
  <w:endnote w:type="continuationSeparator" w:id="0">
    <w:p w14:paraId="1AA37248" w14:textId="77777777" w:rsidR="000A7231" w:rsidRDefault="000A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3EA44" w14:textId="77777777" w:rsidR="00DD7290" w:rsidRDefault="00DD729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20C4" w14:textId="77777777" w:rsidR="007F4100" w:rsidRDefault="007F4100">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7910" w14:textId="7705BA17" w:rsidR="007F4100" w:rsidRDefault="00EF260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DFBAF15" wp14:editId="510CE6F9">
              <wp:simplePos x="0" y="0"/>
              <wp:positionH relativeFrom="page">
                <wp:posOffset>3752850</wp:posOffset>
              </wp:positionH>
              <wp:positionV relativeFrom="page">
                <wp:posOffset>10395585</wp:posOffset>
              </wp:positionV>
              <wp:extent cx="140335" cy="152400"/>
              <wp:effectExtent l="0" t="0" r="0" b="0"/>
              <wp:wrapNone/>
              <wp:docPr id="5915121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F80ED" w14:textId="43F0D07A" w:rsidR="007F4100" w:rsidRDefault="00367B14">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9E72D1">
                            <w:rPr>
                              <w:rFonts w:ascii="Carlito"/>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BAF15" id="_x0000_t202" coordsize="21600,21600" o:spt="202" path="m,l,21600r21600,l21600,xe">
              <v:stroke joinstyle="miter"/>
              <v:path gradientshapeok="t" o:connecttype="rect"/>
            </v:shapetype>
            <v:shape id="Text Box 1" o:spid="_x0000_s1026" type="#_x0000_t202" style="position:absolute;margin-left:295.5pt;margin-top:818.55pt;width:11.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" filled="f" stroked="f">
              <v:textbox inset="0,0,0,0">
                <w:txbxContent>
                  <w:p w14:paraId="435F80ED" w14:textId="43F0D07A" w:rsidR="007F4100" w:rsidRDefault="00367B14">
                    <w:pPr>
                      <w:spacing w:line="223" w:lineRule="exact"/>
                      <w:ind w:left="60"/>
                      <w:rPr>
                        <w:rFonts w:ascii="Carlito"/>
                        <w:sz w:val="20"/>
                      </w:rPr>
                    </w:pPr>
                    <w:r>
                      <w:fldChar w:fldCharType="begin"/>
                    </w:r>
                    <w:r>
                      <w:rPr>
                        <w:rFonts w:ascii="Carlito"/>
                        <w:w w:val="99"/>
                        <w:sz w:val="20"/>
                      </w:rPr>
                      <w:instrText xml:space="preserve"> PAGE </w:instrText>
                    </w:r>
                    <w:r>
                      <w:fldChar w:fldCharType="separate"/>
                    </w:r>
                    <w:r w:rsidR="009E72D1">
                      <w:rPr>
                        <w:rFonts w:ascii="Carlito"/>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D256" w14:textId="77777777" w:rsidR="00DD7290" w:rsidRDefault="00DD7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56C5" w14:textId="77777777" w:rsidR="00D92A45" w:rsidRDefault="00D92A4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683B" w14:textId="77777777" w:rsidR="00D92A45" w:rsidRDefault="00D92A45">
    <w:pPr>
      <w:pStyle w:val="Footer"/>
      <w:jc w:val="center"/>
    </w:pPr>
    <w:r>
      <w:fldChar w:fldCharType="begin"/>
    </w:r>
    <w:r>
      <w:instrText>PAGE   \* MERGEFORMAT</w:instrText>
    </w:r>
    <w:r>
      <w:fldChar w:fldCharType="separate"/>
    </w:r>
    <w:r>
      <w:t>2</w:t>
    </w:r>
    <w:r>
      <w:fldChar w:fldCharType="end"/>
    </w:r>
  </w:p>
  <w:p w14:paraId="574A8F86" w14:textId="77777777" w:rsidR="00D92A45" w:rsidRDefault="00D92A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4C5D" w14:textId="77777777" w:rsidR="00D92A45" w:rsidRDefault="00D92A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3C78" w14:textId="77777777" w:rsidR="009E1B47" w:rsidRDefault="009E1B4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C58A" w14:textId="77777777" w:rsidR="009E1B47" w:rsidRDefault="009E1B4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5EF9" w14:textId="77777777" w:rsidR="009E1B47" w:rsidRDefault="009E1B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364D3" w14:textId="77777777" w:rsidR="000A7231" w:rsidRDefault="000A7231">
      <w:r>
        <w:separator/>
      </w:r>
    </w:p>
  </w:footnote>
  <w:footnote w:type="continuationSeparator" w:id="0">
    <w:p w14:paraId="2E8E2340" w14:textId="77777777" w:rsidR="000A7231" w:rsidRDefault="000A7231">
      <w:r>
        <w:continuationSeparator/>
      </w:r>
    </w:p>
  </w:footnote>
  <w:footnote w:id="1">
    <w:p w14:paraId="42A42872" w14:textId="0694D5C3" w:rsidR="00251EF0" w:rsidRPr="00FF2504" w:rsidRDefault="00251EF0" w:rsidP="00251EF0">
      <w:pPr>
        <w:spacing w:before="58"/>
        <w:ind w:left="141" w:right="305"/>
        <w:jc w:val="both"/>
        <w:rPr>
          <w:sz w:val="20"/>
          <w:lang w:val="en-US"/>
        </w:rPr>
      </w:pPr>
      <w:r w:rsidRPr="00FF2504">
        <w:rPr>
          <w:rStyle w:val="FootnoteReference"/>
          <w:lang w:val="en-US"/>
        </w:rPr>
        <w:footnoteRef/>
      </w:r>
      <w:r w:rsidRPr="00FF2504">
        <w:rPr>
          <w:lang w:val="en-US"/>
        </w:rPr>
        <w:t xml:space="preserve"> </w:t>
      </w:r>
      <w:r w:rsidRPr="00FF2504">
        <w:rPr>
          <w:sz w:val="20"/>
          <w:lang w:val="en-US"/>
        </w:rPr>
        <w:t>ATTENTION! In the case of a diploma thesis covered by a confidentiality clause, i.e. if the thesis contains information constituting a trade secret or classified information, subject to protection under the regulations on the protection of classified information, this procedure should be applied taking into account the priority of separate rules resulting from the Procedure for Covering Diploma Theses with a Confidentiality Clause (including marking the thesis, the possibility of checking in JSA, storage, archiving).</w:t>
      </w:r>
    </w:p>
    <w:p w14:paraId="50C46127" w14:textId="2EB083B1" w:rsidR="00251EF0" w:rsidRPr="00FF2504" w:rsidRDefault="00251EF0">
      <w:pPr>
        <w:pStyle w:val="FootnoteText"/>
        <w:rPr>
          <w:lang w:val="en-US"/>
        </w:rPr>
      </w:pPr>
    </w:p>
  </w:footnote>
  <w:footnote w:id="2">
    <w:p w14:paraId="468E50F1" w14:textId="77777777" w:rsidR="001725E8" w:rsidRPr="00FF2504" w:rsidRDefault="001725E8" w:rsidP="001725E8">
      <w:pPr>
        <w:jc w:val="both"/>
        <w:rPr>
          <w:color w:val="000000"/>
          <w:sz w:val="20"/>
          <w:szCs w:val="20"/>
          <w:lang w:val="en-US" w:eastAsia="pl-PL"/>
        </w:rPr>
      </w:pPr>
      <w:r w:rsidRPr="00FF2504">
        <w:rPr>
          <w:color w:val="000000"/>
          <w:sz w:val="20"/>
          <w:szCs w:val="20"/>
          <w:vertAlign w:val="superscript"/>
          <w:lang w:val="en-US" w:eastAsia="pl-PL"/>
        </w:rPr>
        <w:footnoteRef/>
      </w:r>
      <w:r w:rsidRPr="00FF2504">
        <w:rPr>
          <w:color w:val="000000"/>
          <w:sz w:val="20"/>
          <w:szCs w:val="20"/>
          <w:lang w:val="en-US" w:eastAsia="pl-PL"/>
        </w:rPr>
        <w:t xml:space="preserve"> Delete unnecessary.</w:t>
      </w:r>
    </w:p>
  </w:footnote>
  <w:footnote w:id="3">
    <w:p w14:paraId="5CC4066A" w14:textId="77777777" w:rsidR="001725E8" w:rsidRPr="00FF2504" w:rsidRDefault="001725E8" w:rsidP="001725E8">
      <w:pPr>
        <w:jc w:val="both"/>
        <w:rPr>
          <w:color w:val="000000"/>
          <w:sz w:val="20"/>
          <w:szCs w:val="20"/>
          <w:lang w:val="en-US" w:eastAsia="pl-PL"/>
        </w:rPr>
      </w:pPr>
      <w:r w:rsidRPr="00FF2504">
        <w:rPr>
          <w:color w:val="000000"/>
          <w:sz w:val="20"/>
          <w:szCs w:val="20"/>
          <w:vertAlign w:val="superscript"/>
          <w:lang w:val="en-US" w:eastAsia="pl-PL"/>
        </w:rPr>
        <w:footnoteRef/>
      </w:r>
      <w:r w:rsidRPr="00FF2504">
        <w:rPr>
          <w:color w:val="000000"/>
          <w:sz w:val="20"/>
          <w:szCs w:val="20"/>
          <w:lang w:val="en-US" w:eastAsia="pl-PL"/>
        </w:rPr>
        <w:t xml:space="preserve"> Indicate the type/name of the AI tool and its version. </w:t>
      </w:r>
    </w:p>
  </w:footnote>
  <w:footnote w:id="4">
    <w:p w14:paraId="6736FAAE" w14:textId="71B9F5B6" w:rsidR="001725E8" w:rsidRPr="00FF2504" w:rsidRDefault="001725E8" w:rsidP="001725E8">
      <w:pPr>
        <w:jc w:val="both"/>
        <w:rPr>
          <w:color w:val="000000"/>
          <w:sz w:val="20"/>
          <w:szCs w:val="20"/>
          <w:lang w:val="en-US" w:eastAsia="pl-PL"/>
        </w:rPr>
      </w:pPr>
      <w:r w:rsidRPr="00FF2504">
        <w:rPr>
          <w:color w:val="000000"/>
          <w:sz w:val="20"/>
          <w:szCs w:val="20"/>
          <w:vertAlign w:val="superscript"/>
          <w:lang w:val="en-US" w:eastAsia="pl-PL"/>
        </w:rPr>
        <w:footnoteRef/>
      </w:r>
      <w:r w:rsidRPr="00FF2504">
        <w:rPr>
          <w:color w:val="000000"/>
          <w:sz w:val="20"/>
          <w:szCs w:val="20"/>
          <w:lang w:val="en-US" w:eastAsia="pl-PL"/>
        </w:rPr>
        <w:t xml:space="preserve"> The type of activity for which artificial intelligence tools have been used should be indicated, e.g. translating fragments of scientific literature available in foreign languages, assisting during the process of searching and pre-selecting bibliographic sources, using a data analysis tool, etc.</w:t>
      </w:r>
    </w:p>
    <w:p w14:paraId="433BCDD0" w14:textId="77777777" w:rsidR="001725E8" w:rsidRPr="00FF2504" w:rsidRDefault="001725E8" w:rsidP="001725E8">
      <w:pPr>
        <w:pStyle w:val="FootnoteText"/>
        <w:spacing w:line="360" w:lineRule="auto"/>
        <w:rPr>
          <w:lang w:val="en-US"/>
        </w:rPr>
      </w:pPr>
    </w:p>
  </w:footnote>
  <w:footnote w:id="5">
    <w:p w14:paraId="3298E766" w14:textId="77777777" w:rsidR="001725E8" w:rsidRPr="00FF2504" w:rsidRDefault="001725E8" w:rsidP="001725E8">
      <w:pPr>
        <w:pStyle w:val="FootnoteText"/>
        <w:rPr>
          <w:rFonts w:ascii="Times New Roman" w:hAnsi="Times New Roman" w:cs="Times New Roman"/>
          <w:lang w:val="en-US"/>
        </w:rPr>
      </w:pPr>
      <w:r w:rsidRPr="00FF2504">
        <w:rPr>
          <w:rStyle w:val="Znakiprzypiswdolnych"/>
          <w:rFonts w:ascii="Times New Roman" w:hAnsi="Times New Roman"/>
          <w:lang w:val="en-US"/>
        </w:rPr>
        <w:footnoteRef/>
      </w:r>
      <w:r w:rsidRPr="00FF2504">
        <w:rPr>
          <w:lang w:val="en-US"/>
        </w:rPr>
        <w:t xml:space="preserve"> </w:t>
      </w:r>
      <w:r w:rsidRPr="00FF2504">
        <w:rPr>
          <w:rFonts w:ascii="Times New Roman" w:hAnsi="Times New Roman" w:cs="Times New Roman"/>
          <w:lang w:val="en-US"/>
        </w:rPr>
        <w:t>Select the appropriate option.</w:t>
      </w:r>
    </w:p>
  </w:footnote>
  <w:footnote w:id="6">
    <w:p w14:paraId="5D084E82" w14:textId="77777777" w:rsidR="001725E8" w:rsidRPr="00FF2504" w:rsidRDefault="001725E8" w:rsidP="001725E8">
      <w:pPr>
        <w:pStyle w:val="FootnoteText"/>
        <w:jc w:val="both"/>
        <w:rPr>
          <w:lang w:val="en-US"/>
        </w:rPr>
      </w:pPr>
      <w:r w:rsidRPr="00FF2504">
        <w:rPr>
          <w:rStyle w:val="Znakiprzypiswdolnych"/>
          <w:rFonts w:ascii="Times New Roman" w:hAnsi="Times New Roman"/>
          <w:lang w:val="en-US"/>
        </w:rPr>
        <w:footnoteRef/>
      </w:r>
      <w:r w:rsidRPr="00FF2504">
        <w:rPr>
          <w:rFonts w:ascii="Times New Roman" w:hAnsi="Times New Roman" w:cs="Times New Roman"/>
          <w:sz w:val="18"/>
          <w:szCs w:val="18"/>
          <w:lang w:val="en-US"/>
        </w:rPr>
        <w:t xml:space="preserve"> Delete unnecessary.</w:t>
      </w:r>
    </w:p>
  </w:footnote>
  <w:footnote w:id="7">
    <w:p w14:paraId="22B8BC4D" w14:textId="77777777" w:rsidR="001725E8" w:rsidRPr="00FF2504" w:rsidRDefault="001725E8" w:rsidP="001725E8">
      <w:pPr>
        <w:pStyle w:val="FootnoteText"/>
        <w:jc w:val="both"/>
        <w:rPr>
          <w:lang w:val="en-US"/>
        </w:rPr>
      </w:pPr>
      <w:r w:rsidRPr="00FF2504">
        <w:rPr>
          <w:rStyle w:val="Znakiprzypiswdolnych"/>
          <w:rFonts w:ascii="Times New Roman" w:hAnsi="Times New Roman"/>
          <w:lang w:val="en-US"/>
        </w:rPr>
        <w:footnoteRef/>
      </w:r>
      <w:r w:rsidRPr="00FF2504">
        <w:rPr>
          <w:rFonts w:ascii="Times New Roman" w:hAnsi="Times New Roman" w:cs="Times New Roman"/>
          <w:sz w:val="18"/>
          <w:szCs w:val="18"/>
          <w:lang w:val="en-US"/>
        </w:rPr>
        <w:t xml:space="preserve"> </w:t>
      </w:r>
      <w:r w:rsidRPr="00FF2504">
        <w:rPr>
          <w:rFonts w:ascii="Times New Roman" w:eastAsia="Times New Roman" w:hAnsi="Times New Roman" w:cs="Times New Roman"/>
          <w:color w:val="333333"/>
          <w:sz w:val="18"/>
          <w:szCs w:val="18"/>
          <w:lang w:val="en-US" w:eastAsia="pl-PL"/>
        </w:rPr>
        <w:t>A copy of the diploma in English, French, Spanish, German, Russian or another foreign language in which education was conducted at these studies.</w:t>
      </w:r>
    </w:p>
  </w:footnote>
  <w:footnote w:id="8">
    <w:p w14:paraId="241C9F1B" w14:textId="77777777" w:rsidR="001725E8" w:rsidRPr="00FF2504" w:rsidRDefault="001725E8" w:rsidP="001725E8">
      <w:pPr>
        <w:shd w:val="clear" w:color="auto" w:fill="FFFFFF"/>
        <w:jc w:val="both"/>
        <w:rPr>
          <w:lang w:val="en-US"/>
        </w:rPr>
      </w:pPr>
      <w:r w:rsidRPr="00FF2504">
        <w:rPr>
          <w:rStyle w:val="Znakiprzypiswdolnych"/>
          <w:lang w:val="en-US"/>
        </w:rPr>
        <w:footnoteRef/>
      </w:r>
      <w:r w:rsidRPr="00FF2504">
        <w:rPr>
          <w:sz w:val="18"/>
          <w:szCs w:val="18"/>
          <w:lang w:val="en-US"/>
        </w:rPr>
        <w:t xml:space="preserve"> </w:t>
      </w:r>
      <w:r w:rsidRPr="00FF2504">
        <w:rPr>
          <w:color w:val="333333"/>
          <w:sz w:val="18"/>
          <w:szCs w:val="18"/>
          <w:lang w:val="en-US" w:eastAsia="pl-PL"/>
        </w:rPr>
        <w:t>A copy of the diploma supplement in English or in another foreign language in which education was conducted during these studies.</w:t>
      </w:r>
    </w:p>
  </w:footnote>
  <w:footnote w:id="9">
    <w:p w14:paraId="79108D12" w14:textId="77777777" w:rsidR="001725E8" w:rsidRPr="00FF2504" w:rsidRDefault="001725E8" w:rsidP="001725E8">
      <w:pPr>
        <w:pStyle w:val="FootnoteText"/>
        <w:jc w:val="both"/>
        <w:rPr>
          <w:lang w:val="en-US"/>
        </w:rPr>
      </w:pPr>
      <w:r w:rsidRPr="00FF2504">
        <w:rPr>
          <w:rStyle w:val="Znakiprzypiswdolnych"/>
          <w:rFonts w:ascii="Times New Roman" w:hAnsi="Times New Roman"/>
          <w:lang w:val="en-US"/>
        </w:rPr>
        <w:footnoteRef/>
      </w:r>
      <w:r w:rsidRPr="00FF2504">
        <w:rPr>
          <w:rFonts w:ascii="Times New Roman" w:hAnsi="Times New Roman" w:cs="Times New Roman"/>
          <w:sz w:val="18"/>
          <w:szCs w:val="18"/>
          <w:lang w:val="en-US"/>
        </w:rPr>
        <w:t xml:space="preserve"> To be completed in the case of submitting an application after the deadline for defense.</w:t>
      </w:r>
    </w:p>
    <w:p w14:paraId="0B00E992" w14:textId="77777777" w:rsidR="001725E8" w:rsidRPr="00FF2504" w:rsidRDefault="001725E8" w:rsidP="001725E8">
      <w:pPr>
        <w:pStyle w:val="FootnoteText"/>
        <w:jc w:val="both"/>
        <w:rPr>
          <w:rFonts w:ascii="Times New Roman" w:hAnsi="Times New Roman" w:cs="Times New Roman"/>
          <w:sz w:val="18"/>
          <w:szCs w:val="18"/>
          <w:lang w:val="en-US"/>
        </w:rPr>
      </w:pPr>
    </w:p>
  </w:footnote>
  <w:footnote w:id="10">
    <w:p w14:paraId="6AE534FA" w14:textId="77777777" w:rsidR="001725E8" w:rsidRPr="00FF2504" w:rsidRDefault="001725E8" w:rsidP="001725E8">
      <w:pPr>
        <w:pStyle w:val="FootnoteText"/>
        <w:rPr>
          <w:lang w:val="en-US"/>
        </w:rPr>
      </w:pPr>
      <w:r w:rsidRPr="00FF2504">
        <w:rPr>
          <w:rStyle w:val="Znakiprzypiswdolnych"/>
          <w:rFonts w:ascii="Times New Roman" w:hAnsi="Times New Roman"/>
          <w:lang w:val="en-US"/>
        </w:rPr>
        <w:footnoteRef/>
      </w:r>
      <w:r w:rsidRPr="00FF2504">
        <w:rPr>
          <w:rFonts w:ascii="Times New Roman" w:hAnsi="Times New Roman" w:cs="Times New Roman"/>
          <w:sz w:val="18"/>
          <w:szCs w:val="18"/>
          <w:lang w:val="en-US"/>
        </w:rPr>
        <w:t xml:space="preserve"> The student downloads and prints from the APD system.</w:t>
      </w:r>
    </w:p>
  </w:footnote>
  <w:footnote w:id="11">
    <w:p w14:paraId="589C1DE6" w14:textId="77777777" w:rsidR="001725E8" w:rsidRPr="00023C2A" w:rsidRDefault="001725E8" w:rsidP="001725E8">
      <w:pPr>
        <w:pStyle w:val="FootnoteText"/>
        <w:jc w:val="both"/>
        <w:rPr>
          <w:lang w:val="en-US"/>
        </w:rPr>
      </w:pPr>
      <w:r w:rsidRPr="00023C2A">
        <w:rPr>
          <w:rStyle w:val="Znakiprzypiswdolnych"/>
          <w:rFonts w:ascii="Times New Roman" w:hAnsi="Times New Roman"/>
          <w:lang w:val="en-US"/>
        </w:rPr>
        <w:footnoteRef/>
      </w:r>
      <w:r w:rsidRPr="00023C2A">
        <w:rPr>
          <w:rFonts w:ascii="Times New Roman" w:hAnsi="Times New Roman" w:cs="Times New Roman"/>
          <w:lang w:val="en-US"/>
        </w:rPr>
        <w:t xml:space="preserve"> The student downloads and prints from the APD system.</w:t>
      </w:r>
    </w:p>
  </w:footnote>
  <w:footnote w:id="12">
    <w:p w14:paraId="7833E57B" w14:textId="77777777" w:rsidR="001725E8" w:rsidRPr="00FF2504" w:rsidRDefault="001725E8" w:rsidP="001725E8">
      <w:pPr>
        <w:pStyle w:val="FootnoteText"/>
        <w:jc w:val="both"/>
        <w:rPr>
          <w:lang w:val="en-US"/>
        </w:rPr>
      </w:pPr>
      <w:r w:rsidRPr="00023C2A">
        <w:rPr>
          <w:rStyle w:val="Znakiprzypiswdolnych"/>
          <w:rFonts w:ascii="Times New Roman" w:hAnsi="Times New Roman"/>
          <w:lang w:val="en-US"/>
        </w:rPr>
        <w:footnoteRef/>
      </w:r>
      <w:r w:rsidRPr="00023C2A">
        <w:rPr>
          <w:rFonts w:ascii="Times New Roman" w:hAnsi="Times New Roman" w:cs="Times New Roman"/>
          <w:lang w:val="en-US"/>
        </w:rPr>
        <w:t xml:space="preserve"> In the case of diploma theses covered by the confidentiality clause, the above consent is limited only to allowing the diploma thesis to be stored and archived in the University's anti-plagiarism system and used for operational and statistical purposes.</w:t>
      </w:r>
      <w:r w:rsidRPr="00FF2504">
        <w:rPr>
          <w:rFonts w:ascii="Times New Roman" w:hAnsi="Times New Roman" w:cs="Times New Roman"/>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5D9E" w14:textId="77777777" w:rsidR="00DD7290" w:rsidRDefault="00DD72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A258" w14:textId="77777777" w:rsidR="00DD7290" w:rsidRDefault="00DD72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17F3" w14:textId="77777777" w:rsidR="00DD7290" w:rsidRDefault="00DD7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0"/>
        </w:tabs>
        <w:ind w:left="0" w:firstLine="0"/>
      </w:pPr>
      <w:rPr>
        <w:rFonts w:ascii="Carlito" w:hAnsi="Carlito" w:cs="Times New Roman"/>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0"/>
        </w:tabs>
        <w:ind w:left="0" w:firstLine="0"/>
      </w:pPr>
      <w:rPr>
        <w:rFonts w:ascii="Carlito" w:hAnsi="Carlito" w:cs="Times New Roman"/>
        <w:sz w:val="22"/>
        <w:szCs w:val="22"/>
      </w:r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Times New Roman" w:eastAsia="Times New Roman" w:hAnsi="Times New Roman" w:cs="Times New Roman" w:hint="default"/>
        <w:sz w:val="22"/>
        <w:szCs w:val="22"/>
      </w:rPr>
    </w:lvl>
  </w:abstractNum>
  <w:abstractNum w:abstractNumId="3" w15:restartNumberingAfterBreak="0">
    <w:nsid w:val="00000012"/>
    <w:multiLevelType w:val="singleLevel"/>
    <w:tmpl w:val="00000012"/>
    <w:name w:val="WW8Num18"/>
    <w:lvl w:ilvl="0">
      <w:start w:val="1"/>
      <w:numFmt w:val="decimal"/>
      <w:lvlText w:val="%1)"/>
      <w:lvlJc w:val="left"/>
      <w:pPr>
        <w:tabs>
          <w:tab w:val="num" w:pos="0"/>
        </w:tabs>
        <w:ind w:left="1080" w:hanging="360"/>
      </w:pPr>
      <w:rPr>
        <w:rFonts w:ascii="Times New Roman" w:hAnsi="Times New Roman" w:cs="Times New Roman"/>
        <w:sz w:val="18"/>
        <w:szCs w:val="18"/>
      </w:rPr>
    </w:lvl>
  </w:abstractNum>
  <w:abstractNum w:abstractNumId="4" w15:restartNumberingAfterBreak="0">
    <w:nsid w:val="00000013"/>
    <w:multiLevelType w:val="singleLevel"/>
    <w:tmpl w:val="00000013"/>
    <w:name w:val="WW8Num19"/>
    <w:lvl w:ilvl="0">
      <w:start w:val="1"/>
      <w:numFmt w:val="decimal"/>
      <w:lvlText w:val="%1."/>
      <w:lvlJc w:val="left"/>
      <w:pPr>
        <w:tabs>
          <w:tab w:val="num" w:pos="0"/>
        </w:tabs>
        <w:ind w:left="360" w:hanging="360"/>
      </w:pPr>
      <w:rPr>
        <w:rFonts w:ascii="Times New Roman" w:hAnsi="Times New Roman" w:cs="Times New Roman"/>
        <w:i/>
        <w:iCs/>
        <w:sz w:val="18"/>
        <w:szCs w:val="18"/>
      </w:rPr>
    </w:lvl>
  </w:abstractNum>
  <w:abstractNum w:abstractNumId="5" w15:restartNumberingAfterBreak="0">
    <w:nsid w:val="07D5234E"/>
    <w:multiLevelType w:val="hybridMultilevel"/>
    <w:tmpl w:val="65DC1A6C"/>
    <w:lvl w:ilvl="0" w:tplc="FA74D04E">
      <w:start w:val="1"/>
      <w:numFmt w:val="decimal"/>
      <w:lvlText w:val="%1."/>
      <w:lvlJc w:val="left"/>
      <w:pPr>
        <w:ind w:left="3081" w:hanging="754"/>
        <w:jc w:val="right"/>
      </w:pPr>
      <w:rPr>
        <w:rFonts w:ascii="Times New Roman" w:eastAsia="Times New Roman" w:hAnsi="Times New Roman" w:cs="Times New Roman" w:hint="default"/>
        <w:b/>
        <w:bCs/>
        <w:spacing w:val="-4"/>
        <w:w w:val="99"/>
        <w:sz w:val="24"/>
        <w:szCs w:val="24"/>
        <w:lang w:val="pl-PL" w:eastAsia="en-US" w:bidi="ar-SA"/>
      </w:rPr>
    </w:lvl>
    <w:lvl w:ilvl="1" w:tplc="B71AD082">
      <w:numFmt w:val="bullet"/>
      <w:lvlText w:val="•"/>
      <w:lvlJc w:val="left"/>
      <w:pPr>
        <w:ind w:left="3736" w:hanging="754"/>
      </w:pPr>
      <w:rPr>
        <w:rFonts w:hint="default"/>
        <w:lang w:val="pl-PL" w:eastAsia="en-US" w:bidi="ar-SA"/>
      </w:rPr>
    </w:lvl>
    <w:lvl w:ilvl="2" w:tplc="C73E43C4">
      <w:numFmt w:val="bullet"/>
      <w:lvlText w:val="•"/>
      <w:lvlJc w:val="left"/>
      <w:pPr>
        <w:ind w:left="4393" w:hanging="754"/>
      </w:pPr>
      <w:rPr>
        <w:rFonts w:hint="default"/>
        <w:lang w:val="pl-PL" w:eastAsia="en-US" w:bidi="ar-SA"/>
      </w:rPr>
    </w:lvl>
    <w:lvl w:ilvl="3" w:tplc="2F647532">
      <w:numFmt w:val="bullet"/>
      <w:lvlText w:val="•"/>
      <w:lvlJc w:val="left"/>
      <w:pPr>
        <w:ind w:left="5049" w:hanging="754"/>
      </w:pPr>
      <w:rPr>
        <w:rFonts w:hint="default"/>
        <w:lang w:val="pl-PL" w:eastAsia="en-US" w:bidi="ar-SA"/>
      </w:rPr>
    </w:lvl>
    <w:lvl w:ilvl="4" w:tplc="A1EEAEB8">
      <w:numFmt w:val="bullet"/>
      <w:lvlText w:val="•"/>
      <w:lvlJc w:val="left"/>
      <w:pPr>
        <w:ind w:left="5706" w:hanging="754"/>
      </w:pPr>
      <w:rPr>
        <w:rFonts w:hint="default"/>
        <w:lang w:val="pl-PL" w:eastAsia="en-US" w:bidi="ar-SA"/>
      </w:rPr>
    </w:lvl>
    <w:lvl w:ilvl="5" w:tplc="7EECCA92">
      <w:numFmt w:val="bullet"/>
      <w:lvlText w:val="•"/>
      <w:lvlJc w:val="left"/>
      <w:pPr>
        <w:ind w:left="6363" w:hanging="754"/>
      </w:pPr>
      <w:rPr>
        <w:rFonts w:hint="default"/>
        <w:lang w:val="pl-PL" w:eastAsia="en-US" w:bidi="ar-SA"/>
      </w:rPr>
    </w:lvl>
    <w:lvl w:ilvl="6" w:tplc="C980A854">
      <w:numFmt w:val="bullet"/>
      <w:lvlText w:val="•"/>
      <w:lvlJc w:val="left"/>
      <w:pPr>
        <w:ind w:left="7019" w:hanging="754"/>
      </w:pPr>
      <w:rPr>
        <w:rFonts w:hint="default"/>
        <w:lang w:val="pl-PL" w:eastAsia="en-US" w:bidi="ar-SA"/>
      </w:rPr>
    </w:lvl>
    <w:lvl w:ilvl="7" w:tplc="16E4AA26">
      <w:numFmt w:val="bullet"/>
      <w:lvlText w:val="•"/>
      <w:lvlJc w:val="left"/>
      <w:pPr>
        <w:ind w:left="7676" w:hanging="754"/>
      </w:pPr>
      <w:rPr>
        <w:rFonts w:hint="default"/>
        <w:lang w:val="pl-PL" w:eastAsia="en-US" w:bidi="ar-SA"/>
      </w:rPr>
    </w:lvl>
    <w:lvl w:ilvl="8" w:tplc="0DD4BC54">
      <w:numFmt w:val="bullet"/>
      <w:lvlText w:val="•"/>
      <w:lvlJc w:val="left"/>
      <w:pPr>
        <w:ind w:left="8333" w:hanging="754"/>
      </w:pPr>
      <w:rPr>
        <w:rFonts w:hint="default"/>
        <w:lang w:val="pl-PL" w:eastAsia="en-US" w:bidi="ar-SA"/>
      </w:rPr>
    </w:lvl>
  </w:abstractNum>
  <w:abstractNum w:abstractNumId="6" w15:restartNumberingAfterBreak="0">
    <w:nsid w:val="0CFD6528"/>
    <w:multiLevelType w:val="hybridMultilevel"/>
    <w:tmpl w:val="2E1AE1BA"/>
    <w:lvl w:ilvl="0" w:tplc="2722BF58">
      <w:start w:val="4"/>
      <w:numFmt w:val="decimal"/>
      <w:lvlText w:val="%1)"/>
      <w:lvlJc w:val="left"/>
      <w:pPr>
        <w:ind w:left="720" w:hanging="360"/>
      </w:pPr>
      <w:rPr>
        <w:rFonts w:hint="default"/>
        <w:b/>
        <w:i/>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0320D"/>
    <w:multiLevelType w:val="hybridMultilevel"/>
    <w:tmpl w:val="B8205D04"/>
    <w:lvl w:ilvl="0" w:tplc="C1D20B50">
      <w:numFmt w:val="bullet"/>
      <w:lvlText w:val="*"/>
      <w:lvlJc w:val="left"/>
      <w:pPr>
        <w:ind w:left="321" w:hanging="180"/>
      </w:pPr>
      <w:rPr>
        <w:rFonts w:ascii="Times New Roman" w:eastAsia="Times New Roman" w:hAnsi="Times New Roman" w:cs="Times New Roman" w:hint="default"/>
        <w:i/>
        <w:spacing w:val="-1"/>
        <w:w w:val="100"/>
        <w:sz w:val="24"/>
        <w:szCs w:val="24"/>
        <w:lang w:val="pl-PL" w:eastAsia="en-US" w:bidi="ar-SA"/>
      </w:rPr>
    </w:lvl>
    <w:lvl w:ilvl="1" w:tplc="5FA0EC7C">
      <w:numFmt w:val="bullet"/>
      <w:lvlText w:val="□"/>
      <w:lvlJc w:val="left"/>
      <w:pPr>
        <w:ind w:left="3108" w:hanging="243"/>
      </w:pPr>
      <w:rPr>
        <w:rFonts w:ascii="Times New Roman" w:eastAsia="Times New Roman" w:hAnsi="Times New Roman" w:cs="Times New Roman" w:hint="default"/>
        <w:w w:val="100"/>
        <w:sz w:val="22"/>
        <w:szCs w:val="22"/>
        <w:lang w:val="pl-PL" w:eastAsia="en-US" w:bidi="ar-SA"/>
      </w:rPr>
    </w:lvl>
    <w:lvl w:ilvl="2" w:tplc="046C2424">
      <w:numFmt w:val="bullet"/>
      <w:lvlText w:val="•"/>
      <w:lvlJc w:val="left"/>
      <w:pPr>
        <w:ind w:left="3827" w:hanging="243"/>
      </w:pPr>
      <w:rPr>
        <w:rFonts w:hint="default"/>
        <w:lang w:val="pl-PL" w:eastAsia="en-US" w:bidi="ar-SA"/>
      </w:rPr>
    </w:lvl>
    <w:lvl w:ilvl="3" w:tplc="C01C8E0E">
      <w:numFmt w:val="bullet"/>
      <w:lvlText w:val="•"/>
      <w:lvlJc w:val="left"/>
      <w:pPr>
        <w:ind w:left="4554" w:hanging="243"/>
      </w:pPr>
      <w:rPr>
        <w:rFonts w:hint="default"/>
        <w:lang w:val="pl-PL" w:eastAsia="en-US" w:bidi="ar-SA"/>
      </w:rPr>
    </w:lvl>
    <w:lvl w:ilvl="4" w:tplc="49640198">
      <w:numFmt w:val="bullet"/>
      <w:lvlText w:val="•"/>
      <w:lvlJc w:val="left"/>
      <w:pPr>
        <w:ind w:left="5282" w:hanging="243"/>
      </w:pPr>
      <w:rPr>
        <w:rFonts w:hint="default"/>
        <w:lang w:val="pl-PL" w:eastAsia="en-US" w:bidi="ar-SA"/>
      </w:rPr>
    </w:lvl>
    <w:lvl w:ilvl="5" w:tplc="73864EF2">
      <w:numFmt w:val="bullet"/>
      <w:lvlText w:val="•"/>
      <w:lvlJc w:val="left"/>
      <w:pPr>
        <w:ind w:left="6009" w:hanging="243"/>
      </w:pPr>
      <w:rPr>
        <w:rFonts w:hint="default"/>
        <w:lang w:val="pl-PL" w:eastAsia="en-US" w:bidi="ar-SA"/>
      </w:rPr>
    </w:lvl>
    <w:lvl w:ilvl="6" w:tplc="170ED988">
      <w:numFmt w:val="bullet"/>
      <w:lvlText w:val="•"/>
      <w:lvlJc w:val="left"/>
      <w:pPr>
        <w:ind w:left="6736" w:hanging="243"/>
      </w:pPr>
      <w:rPr>
        <w:rFonts w:hint="default"/>
        <w:lang w:val="pl-PL" w:eastAsia="en-US" w:bidi="ar-SA"/>
      </w:rPr>
    </w:lvl>
    <w:lvl w:ilvl="7" w:tplc="DB8AC65A">
      <w:numFmt w:val="bullet"/>
      <w:lvlText w:val="•"/>
      <w:lvlJc w:val="left"/>
      <w:pPr>
        <w:ind w:left="7464" w:hanging="243"/>
      </w:pPr>
      <w:rPr>
        <w:rFonts w:hint="default"/>
        <w:lang w:val="pl-PL" w:eastAsia="en-US" w:bidi="ar-SA"/>
      </w:rPr>
    </w:lvl>
    <w:lvl w:ilvl="8" w:tplc="EF4A6B68">
      <w:numFmt w:val="bullet"/>
      <w:lvlText w:val="•"/>
      <w:lvlJc w:val="left"/>
      <w:pPr>
        <w:ind w:left="8191" w:hanging="243"/>
      </w:pPr>
      <w:rPr>
        <w:rFonts w:hint="default"/>
        <w:lang w:val="pl-PL" w:eastAsia="en-US" w:bidi="ar-SA"/>
      </w:rPr>
    </w:lvl>
  </w:abstractNum>
  <w:abstractNum w:abstractNumId="8" w15:restartNumberingAfterBreak="0">
    <w:nsid w:val="28B0192B"/>
    <w:multiLevelType w:val="multilevel"/>
    <w:tmpl w:val="6B60BBEE"/>
    <w:lvl w:ilvl="0">
      <w:start w:val="2"/>
      <w:numFmt w:val="decimal"/>
      <w:lvlText w:val="%1"/>
      <w:lvlJc w:val="left"/>
      <w:pPr>
        <w:ind w:left="141" w:hanging="456"/>
      </w:pPr>
      <w:rPr>
        <w:rFonts w:hint="default"/>
        <w:lang w:val="pl-PL" w:eastAsia="en-US" w:bidi="ar-SA"/>
      </w:rPr>
    </w:lvl>
    <w:lvl w:ilvl="1">
      <w:start w:val="3"/>
      <w:numFmt w:val="decimal"/>
      <w:lvlText w:val="%1.%2."/>
      <w:lvlJc w:val="left"/>
      <w:pPr>
        <w:ind w:left="141" w:hanging="456"/>
      </w:pPr>
      <w:rPr>
        <w:rFonts w:ascii="Times New Roman" w:eastAsia="Times New Roman" w:hAnsi="Times New Roman" w:cs="Times New Roman" w:hint="default"/>
        <w:spacing w:val="-30"/>
        <w:w w:val="99"/>
        <w:sz w:val="24"/>
        <w:szCs w:val="24"/>
        <w:lang w:val="pl-PL" w:eastAsia="en-US" w:bidi="ar-SA"/>
      </w:rPr>
    </w:lvl>
    <w:lvl w:ilvl="2">
      <w:start w:val="1"/>
      <w:numFmt w:val="lowerLetter"/>
      <w:lvlText w:val="%3."/>
      <w:lvlJc w:val="left"/>
      <w:pPr>
        <w:ind w:left="611" w:hanging="190"/>
      </w:pPr>
      <w:rPr>
        <w:rFonts w:ascii="Times New Roman" w:eastAsia="Times New Roman" w:hAnsi="Times New Roman" w:cs="Times New Roman" w:hint="default"/>
        <w:w w:val="99"/>
        <w:sz w:val="20"/>
        <w:szCs w:val="20"/>
        <w:lang w:val="pl-PL" w:eastAsia="en-US" w:bidi="ar-SA"/>
      </w:rPr>
    </w:lvl>
    <w:lvl w:ilvl="3">
      <w:numFmt w:val="bullet"/>
      <w:lvlText w:val="•"/>
      <w:lvlJc w:val="left"/>
      <w:pPr>
        <w:ind w:left="2625" w:hanging="190"/>
      </w:pPr>
      <w:rPr>
        <w:rFonts w:hint="default"/>
        <w:lang w:val="pl-PL" w:eastAsia="en-US" w:bidi="ar-SA"/>
      </w:rPr>
    </w:lvl>
    <w:lvl w:ilvl="4">
      <w:numFmt w:val="bullet"/>
      <w:lvlText w:val="•"/>
      <w:lvlJc w:val="left"/>
      <w:pPr>
        <w:ind w:left="3628" w:hanging="190"/>
      </w:pPr>
      <w:rPr>
        <w:rFonts w:hint="default"/>
        <w:lang w:val="pl-PL" w:eastAsia="en-US" w:bidi="ar-SA"/>
      </w:rPr>
    </w:lvl>
    <w:lvl w:ilvl="5">
      <w:numFmt w:val="bullet"/>
      <w:lvlText w:val="•"/>
      <w:lvlJc w:val="left"/>
      <w:pPr>
        <w:ind w:left="4631" w:hanging="190"/>
      </w:pPr>
      <w:rPr>
        <w:rFonts w:hint="default"/>
        <w:lang w:val="pl-PL" w:eastAsia="en-US" w:bidi="ar-SA"/>
      </w:rPr>
    </w:lvl>
    <w:lvl w:ilvl="6">
      <w:numFmt w:val="bullet"/>
      <w:lvlText w:val="•"/>
      <w:lvlJc w:val="left"/>
      <w:pPr>
        <w:ind w:left="5634" w:hanging="190"/>
      </w:pPr>
      <w:rPr>
        <w:rFonts w:hint="default"/>
        <w:lang w:val="pl-PL" w:eastAsia="en-US" w:bidi="ar-SA"/>
      </w:rPr>
    </w:lvl>
    <w:lvl w:ilvl="7">
      <w:numFmt w:val="bullet"/>
      <w:lvlText w:val="•"/>
      <w:lvlJc w:val="left"/>
      <w:pPr>
        <w:ind w:left="6637" w:hanging="190"/>
      </w:pPr>
      <w:rPr>
        <w:rFonts w:hint="default"/>
        <w:lang w:val="pl-PL" w:eastAsia="en-US" w:bidi="ar-SA"/>
      </w:rPr>
    </w:lvl>
    <w:lvl w:ilvl="8">
      <w:numFmt w:val="bullet"/>
      <w:lvlText w:val="•"/>
      <w:lvlJc w:val="left"/>
      <w:pPr>
        <w:ind w:left="7640" w:hanging="190"/>
      </w:pPr>
      <w:rPr>
        <w:rFonts w:hint="default"/>
        <w:lang w:val="pl-PL" w:eastAsia="en-US" w:bidi="ar-SA"/>
      </w:rPr>
    </w:lvl>
  </w:abstractNum>
  <w:abstractNum w:abstractNumId="9" w15:restartNumberingAfterBreak="0">
    <w:nsid w:val="2A1101C3"/>
    <w:multiLevelType w:val="multilevel"/>
    <w:tmpl w:val="7E90C916"/>
    <w:lvl w:ilvl="0">
      <w:start w:val="1"/>
      <w:numFmt w:val="decimal"/>
      <w:lvlText w:val="%1"/>
      <w:lvlJc w:val="left"/>
      <w:pPr>
        <w:ind w:left="360" w:hanging="360"/>
      </w:pPr>
      <w:rPr>
        <w:rFonts w:hint="default"/>
        <w:b/>
      </w:rPr>
    </w:lvl>
    <w:lvl w:ilvl="1">
      <w:start w:val="8"/>
      <w:numFmt w:val="decimal"/>
      <w:lvlText w:val="%1.%2"/>
      <w:lvlJc w:val="left"/>
      <w:pPr>
        <w:ind w:left="-219" w:hanging="360"/>
      </w:pPr>
      <w:rPr>
        <w:rFonts w:hint="default"/>
        <w:b/>
      </w:rPr>
    </w:lvl>
    <w:lvl w:ilvl="2">
      <w:start w:val="1"/>
      <w:numFmt w:val="decimal"/>
      <w:lvlText w:val="%1.%2.%3"/>
      <w:lvlJc w:val="left"/>
      <w:pPr>
        <w:ind w:left="-438" w:hanging="720"/>
      </w:pPr>
      <w:rPr>
        <w:rFonts w:hint="default"/>
        <w:b/>
      </w:rPr>
    </w:lvl>
    <w:lvl w:ilvl="3">
      <w:start w:val="1"/>
      <w:numFmt w:val="decimal"/>
      <w:lvlText w:val="%1.%2.%3.%4"/>
      <w:lvlJc w:val="left"/>
      <w:pPr>
        <w:ind w:left="-1017" w:hanging="720"/>
      </w:pPr>
      <w:rPr>
        <w:rFonts w:hint="default"/>
        <w:b/>
      </w:rPr>
    </w:lvl>
    <w:lvl w:ilvl="4">
      <w:start w:val="1"/>
      <w:numFmt w:val="decimal"/>
      <w:lvlText w:val="%1.%2.%3.%4.%5"/>
      <w:lvlJc w:val="left"/>
      <w:pPr>
        <w:ind w:left="-1236" w:hanging="1080"/>
      </w:pPr>
      <w:rPr>
        <w:rFonts w:hint="default"/>
        <w:b/>
      </w:rPr>
    </w:lvl>
    <w:lvl w:ilvl="5">
      <w:start w:val="1"/>
      <w:numFmt w:val="decimal"/>
      <w:lvlText w:val="%1.%2.%3.%4.%5.%6"/>
      <w:lvlJc w:val="left"/>
      <w:pPr>
        <w:ind w:left="-1815" w:hanging="1080"/>
      </w:pPr>
      <w:rPr>
        <w:rFonts w:hint="default"/>
        <w:b/>
      </w:rPr>
    </w:lvl>
    <w:lvl w:ilvl="6">
      <w:start w:val="1"/>
      <w:numFmt w:val="decimal"/>
      <w:lvlText w:val="%1.%2.%3.%4.%5.%6.%7"/>
      <w:lvlJc w:val="left"/>
      <w:pPr>
        <w:ind w:left="-2034" w:hanging="1440"/>
      </w:pPr>
      <w:rPr>
        <w:rFonts w:hint="default"/>
        <w:b/>
      </w:rPr>
    </w:lvl>
    <w:lvl w:ilvl="7">
      <w:start w:val="1"/>
      <w:numFmt w:val="decimal"/>
      <w:lvlText w:val="%1.%2.%3.%4.%5.%6.%7.%8"/>
      <w:lvlJc w:val="left"/>
      <w:pPr>
        <w:ind w:left="-2613" w:hanging="1440"/>
      </w:pPr>
      <w:rPr>
        <w:rFonts w:hint="default"/>
        <w:b/>
      </w:rPr>
    </w:lvl>
    <w:lvl w:ilvl="8">
      <w:start w:val="1"/>
      <w:numFmt w:val="decimal"/>
      <w:lvlText w:val="%1.%2.%3.%4.%5.%6.%7.%8.%9"/>
      <w:lvlJc w:val="left"/>
      <w:pPr>
        <w:ind w:left="-2832" w:hanging="1800"/>
      </w:pPr>
      <w:rPr>
        <w:rFonts w:hint="default"/>
        <w:b/>
      </w:rPr>
    </w:lvl>
  </w:abstractNum>
  <w:abstractNum w:abstractNumId="10" w15:restartNumberingAfterBreak="0">
    <w:nsid w:val="2D025F89"/>
    <w:multiLevelType w:val="multilevel"/>
    <w:tmpl w:val="A2DEA46A"/>
    <w:lvl w:ilvl="0">
      <w:start w:val="2"/>
      <w:numFmt w:val="decimal"/>
      <w:lvlText w:val="%1.0."/>
      <w:lvlJc w:val="left"/>
      <w:pPr>
        <w:ind w:left="-219"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1581" w:hanging="720"/>
      </w:pPr>
      <w:rPr>
        <w:rFonts w:hint="default"/>
      </w:rPr>
    </w:lvl>
    <w:lvl w:ilvl="3">
      <w:start w:val="1"/>
      <w:numFmt w:val="decimal"/>
      <w:lvlText w:val="%1.%2.%3.%4."/>
      <w:lvlJc w:val="left"/>
      <w:pPr>
        <w:ind w:left="2301" w:hanging="720"/>
      </w:pPr>
      <w:rPr>
        <w:rFonts w:hint="default"/>
      </w:rPr>
    </w:lvl>
    <w:lvl w:ilvl="4">
      <w:start w:val="1"/>
      <w:numFmt w:val="decimal"/>
      <w:lvlText w:val="%1.%2.%3.%4.%5."/>
      <w:lvlJc w:val="left"/>
      <w:pPr>
        <w:ind w:left="3381" w:hanging="1080"/>
      </w:pPr>
      <w:rPr>
        <w:rFonts w:hint="default"/>
      </w:rPr>
    </w:lvl>
    <w:lvl w:ilvl="5">
      <w:start w:val="1"/>
      <w:numFmt w:val="decimal"/>
      <w:lvlText w:val="%1.%2.%3.%4.%5.%6."/>
      <w:lvlJc w:val="left"/>
      <w:pPr>
        <w:ind w:left="4101" w:hanging="1080"/>
      </w:pPr>
      <w:rPr>
        <w:rFonts w:hint="default"/>
      </w:rPr>
    </w:lvl>
    <w:lvl w:ilvl="6">
      <w:start w:val="1"/>
      <w:numFmt w:val="decimal"/>
      <w:lvlText w:val="%1.%2.%3.%4.%5.%6.%7."/>
      <w:lvlJc w:val="left"/>
      <w:pPr>
        <w:ind w:left="5181" w:hanging="1440"/>
      </w:pPr>
      <w:rPr>
        <w:rFonts w:hint="default"/>
      </w:rPr>
    </w:lvl>
    <w:lvl w:ilvl="7">
      <w:start w:val="1"/>
      <w:numFmt w:val="decimal"/>
      <w:lvlText w:val="%1.%2.%3.%4.%5.%6.%7.%8."/>
      <w:lvlJc w:val="left"/>
      <w:pPr>
        <w:ind w:left="5901" w:hanging="1440"/>
      </w:pPr>
      <w:rPr>
        <w:rFonts w:hint="default"/>
      </w:rPr>
    </w:lvl>
    <w:lvl w:ilvl="8">
      <w:start w:val="1"/>
      <w:numFmt w:val="decimal"/>
      <w:lvlText w:val="%1.%2.%3.%4.%5.%6.%7.%8.%9."/>
      <w:lvlJc w:val="left"/>
      <w:pPr>
        <w:ind w:left="6981" w:hanging="1800"/>
      </w:pPr>
      <w:rPr>
        <w:rFonts w:hint="default"/>
      </w:rPr>
    </w:lvl>
  </w:abstractNum>
  <w:abstractNum w:abstractNumId="11" w15:restartNumberingAfterBreak="0">
    <w:nsid w:val="30020240"/>
    <w:multiLevelType w:val="multilevel"/>
    <w:tmpl w:val="F6D270F6"/>
    <w:lvl w:ilvl="0">
      <w:start w:val="2"/>
      <w:numFmt w:val="decimal"/>
      <w:lvlText w:val="%1"/>
      <w:lvlJc w:val="left"/>
      <w:pPr>
        <w:ind w:left="561" w:hanging="420"/>
      </w:pPr>
      <w:rPr>
        <w:rFonts w:hint="default"/>
        <w:lang w:val="pl-PL" w:eastAsia="en-US" w:bidi="ar-SA"/>
      </w:rPr>
    </w:lvl>
    <w:lvl w:ilvl="1">
      <w:start w:val="1"/>
      <w:numFmt w:val="decimal"/>
      <w:lvlText w:val="%1.%2."/>
      <w:lvlJc w:val="left"/>
      <w:pPr>
        <w:ind w:left="561" w:hanging="420"/>
      </w:pPr>
      <w:rPr>
        <w:rFonts w:ascii="Times New Roman" w:eastAsia="Times New Roman" w:hAnsi="Times New Roman" w:cs="Times New Roman" w:hint="default"/>
        <w:spacing w:val="-5"/>
        <w:w w:val="99"/>
        <w:sz w:val="24"/>
        <w:szCs w:val="24"/>
        <w:lang w:val="pl-PL" w:eastAsia="en-US" w:bidi="ar-SA"/>
      </w:rPr>
    </w:lvl>
    <w:lvl w:ilvl="2">
      <w:numFmt w:val="bullet"/>
      <w:lvlText w:val="-"/>
      <w:lvlJc w:val="left"/>
      <w:pPr>
        <w:ind w:left="861" w:hanging="255"/>
      </w:pPr>
      <w:rPr>
        <w:rFonts w:ascii="Times New Roman" w:eastAsia="Times New Roman" w:hAnsi="Times New Roman" w:cs="Times New Roman" w:hint="default"/>
        <w:spacing w:val="-6"/>
        <w:w w:val="99"/>
        <w:sz w:val="24"/>
        <w:szCs w:val="24"/>
        <w:lang w:val="pl-PL" w:eastAsia="en-US" w:bidi="ar-SA"/>
      </w:rPr>
    </w:lvl>
    <w:lvl w:ilvl="3">
      <w:numFmt w:val="bullet"/>
      <w:lvlText w:val="•"/>
      <w:lvlJc w:val="left"/>
      <w:pPr>
        <w:ind w:left="2812" w:hanging="255"/>
      </w:pPr>
      <w:rPr>
        <w:rFonts w:hint="default"/>
        <w:lang w:val="pl-PL" w:eastAsia="en-US" w:bidi="ar-SA"/>
      </w:rPr>
    </w:lvl>
    <w:lvl w:ilvl="4">
      <w:numFmt w:val="bullet"/>
      <w:lvlText w:val="•"/>
      <w:lvlJc w:val="left"/>
      <w:pPr>
        <w:ind w:left="3788" w:hanging="255"/>
      </w:pPr>
      <w:rPr>
        <w:rFonts w:hint="default"/>
        <w:lang w:val="pl-PL" w:eastAsia="en-US" w:bidi="ar-SA"/>
      </w:rPr>
    </w:lvl>
    <w:lvl w:ilvl="5">
      <w:numFmt w:val="bullet"/>
      <w:lvlText w:val="•"/>
      <w:lvlJc w:val="left"/>
      <w:pPr>
        <w:ind w:left="4765" w:hanging="255"/>
      </w:pPr>
      <w:rPr>
        <w:rFonts w:hint="default"/>
        <w:lang w:val="pl-PL" w:eastAsia="en-US" w:bidi="ar-SA"/>
      </w:rPr>
    </w:lvl>
    <w:lvl w:ilvl="6">
      <w:numFmt w:val="bullet"/>
      <w:lvlText w:val="•"/>
      <w:lvlJc w:val="left"/>
      <w:pPr>
        <w:ind w:left="5741" w:hanging="255"/>
      </w:pPr>
      <w:rPr>
        <w:rFonts w:hint="default"/>
        <w:lang w:val="pl-PL" w:eastAsia="en-US" w:bidi="ar-SA"/>
      </w:rPr>
    </w:lvl>
    <w:lvl w:ilvl="7">
      <w:numFmt w:val="bullet"/>
      <w:lvlText w:val="•"/>
      <w:lvlJc w:val="left"/>
      <w:pPr>
        <w:ind w:left="6717" w:hanging="255"/>
      </w:pPr>
      <w:rPr>
        <w:rFonts w:hint="default"/>
        <w:lang w:val="pl-PL" w:eastAsia="en-US" w:bidi="ar-SA"/>
      </w:rPr>
    </w:lvl>
    <w:lvl w:ilvl="8">
      <w:numFmt w:val="bullet"/>
      <w:lvlText w:val="•"/>
      <w:lvlJc w:val="left"/>
      <w:pPr>
        <w:ind w:left="7693" w:hanging="255"/>
      </w:pPr>
      <w:rPr>
        <w:rFonts w:hint="default"/>
        <w:lang w:val="pl-PL" w:eastAsia="en-US" w:bidi="ar-SA"/>
      </w:rPr>
    </w:lvl>
  </w:abstractNum>
  <w:abstractNum w:abstractNumId="12" w15:restartNumberingAfterBreak="0">
    <w:nsid w:val="39AD55BF"/>
    <w:multiLevelType w:val="hybridMultilevel"/>
    <w:tmpl w:val="6838B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EF45E1"/>
    <w:multiLevelType w:val="hybridMultilevel"/>
    <w:tmpl w:val="FAD42B94"/>
    <w:lvl w:ilvl="0" w:tplc="12E05A8E">
      <w:start w:val="1"/>
      <w:numFmt w:val="lowerLetter"/>
      <w:lvlText w:val="%1."/>
      <w:lvlJc w:val="left"/>
      <w:pPr>
        <w:ind w:left="1446" w:hanging="228"/>
      </w:pPr>
      <w:rPr>
        <w:rFonts w:ascii="Times New Roman" w:eastAsia="Times New Roman" w:hAnsi="Times New Roman" w:cs="Times New Roman" w:hint="default"/>
        <w:spacing w:val="-1"/>
        <w:w w:val="100"/>
        <w:sz w:val="24"/>
        <w:szCs w:val="24"/>
        <w:lang w:val="pl-PL" w:eastAsia="en-US" w:bidi="ar-SA"/>
      </w:rPr>
    </w:lvl>
    <w:lvl w:ilvl="1" w:tplc="7072559E">
      <w:numFmt w:val="bullet"/>
      <w:lvlText w:val="•"/>
      <w:lvlJc w:val="left"/>
      <w:pPr>
        <w:ind w:left="2260" w:hanging="228"/>
      </w:pPr>
      <w:rPr>
        <w:rFonts w:hint="default"/>
        <w:lang w:val="pl-PL" w:eastAsia="en-US" w:bidi="ar-SA"/>
      </w:rPr>
    </w:lvl>
    <w:lvl w:ilvl="2" w:tplc="EF8426AE">
      <w:numFmt w:val="bullet"/>
      <w:lvlText w:val="•"/>
      <w:lvlJc w:val="left"/>
      <w:pPr>
        <w:ind w:left="3081" w:hanging="228"/>
      </w:pPr>
      <w:rPr>
        <w:rFonts w:hint="default"/>
        <w:lang w:val="pl-PL" w:eastAsia="en-US" w:bidi="ar-SA"/>
      </w:rPr>
    </w:lvl>
    <w:lvl w:ilvl="3" w:tplc="59043F8A">
      <w:numFmt w:val="bullet"/>
      <w:lvlText w:val="•"/>
      <w:lvlJc w:val="left"/>
      <w:pPr>
        <w:ind w:left="3901" w:hanging="228"/>
      </w:pPr>
      <w:rPr>
        <w:rFonts w:hint="default"/>
        <w:lang w:val="pl-PL" w:eastAsia="en-US" w:bidi="ar-SA"/>
      </w:rPr>
    </w:lvl>
    <w:lvl w:ilvl="4" w:tplc="E4C84E58">
      <w:numFmt w:val="bullet"/>
      <w:lvlText w:val="•"/>
      <w:lvlJc w:val="left"/>
      <w:pPr>
        <w:ind w:left="4722" w:hanging="228"/>
      </w:pPr>
      <w:rPr>
        <w:rFonts w:hint="default"/>
        <w:lang w:val="pl-PL" w:eastAsia="en-US" w:bidi="ar-SA"/>
      </w:rPr>
    </w:lvl>
    <w:lvl w:ilvl="5" w:tplc="04D0F042">
      <w:numFmt w:val="bullet"/>
      <w:lvlText w:val="•"/>
      <w:lvlJc w:val="left"/>
      <w:pPr>
        <w:ind w:left="5543" w:hanging="228"/>
      </w:pPr>
      <w:rPr>
        <w:rFonts w:hint="default"/>
        <w:lang w:val="pl-PL" w:eastAsia="en-US" w:bidi="ar-SA"/>
      </w:rPr>
    </w:lvl>
    <w:lvl w:ilvl="6" w:tplc="D206D108">
      <w:numFmt w:val="bullet"/>
      <w:lvlText w:val="•"/>
      <w:lvlJc w:val="left"/>
      <w:pPr>
        <w:ind w:left="6363" w:hanging="228"/>
      </w:pPr>
      <w:rPr>
        <w:rFonts w:hint="default"/>
        <w:lang w:val="pl-PL" w:eastAsia="en-US" w:bidi="ar-SA"/>
      </w:rPr>
    </w:lvl>
    <w:lvl w:ilvl="7" w:tplc="C998765C">
      <w:numFmt w:val="bullet"/>
      <w:lvlText w:val="•"/>
      <w:lvlJc w:val="left"/>
      <w:pPr>
        <w:ind w:left="7184" w:hanging="228"/>
      </w:pPr>
      <w:rPr>
        <w:rFonts w:hint="default"/>
        <w:lang w:val="pl-PL" w:eastAsia="en-US" w:bidi="ar-SA"/>
      </w:rPr>
    </w:lvl>
    <w:lvl w:ilvl="8" w:tplc="2C4A8CAE">
      <w:numFmt w:val="bullet"/>
      <w:lvlText w:val="•"/>
      <w:lvlJc w:val="left"/>
      <w:pPr>
        <w:ind w:left="8005" w:hanging="228"/>
      </w:pPr>
      <w:rPr>
        <w:rFonts w:hint="default"/>
        <w:lang w:val="pl-PL" w:eastAsia="en-US" w:bidi="ar-SA"/>
      </w:rPr>
    </w:lvl>
  </w:abstractNum>
  <w:abstractNum w:abstractNumId="14" w15:restartNumberingAfterBreak="0">
    <w:nsid w:val="3B643ADF"/>
    <w:multiLevelType w:val="hybridMultilevel"/>
    <w:tmpl w:val="62BC47F2"/>
    <w:lvl w:ilvl="0" w:tplc="13FC05F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20870E3"/>
    <w:multiLevelType w:val="hybridMultilevel"/>
    <w:tmpl w:val="2F0673EA"/>
    <w:lvl w:ilvl="0" w:tplc="7792BB5A">
      <w:start w:val="1"/>
      <w:numFmt w:val="lowerLetter"/>
      <w:lvlText w:val="%1."/>
      <w:lvlJc w:val="left"/>
      <w:pPr>
        <w:ind w:left="1221" w:hanging="252"/>
        <w:jc w:val="right"/>
      </w:pPr>
      <w:rPr>
        <w:rFonts w:ascii="Times New Roman" w:eastAsia="Times New Roman" w:hAnsi="Times New Roman" w:cs="Times New Roman" w:hint="default"/>
        <w:spacing w:val="-1"/>
        <w:w w:val="100"/>
        <w:sz w:val="24"/>
        <w:szCs w:val="24"/>
        <w:lang w:val="pl-PL" w:eastAsia="en-US" w:bidi="ar-SA"/>
      </w:rPr>
    </w:lvl>
    <w:lvl w:ilvl="1" w:tplc="212AA626">
      <w:numFmt w:val="bullet"/>
      <w:lvlText w:val="•"/>
      <w:lvlJc w:val="left"/>
      <w:pPr>
        <w:ind w:left="2062" w:hanging="252"/>
      </w:pPr>
      <w:rPr>
        <w:rFonts w:hint="default"/>
        <w:lang w:val="pl-PL" w:eastAsia="en-US" w:bidi="ar-SA"/>
      </w:rPr>
    </w:lvl>
    <w:lvl w:ilvl="2" w:tplc="9146D874">
      <w:numFmt w:val="bullet"/>
      <w:lvlText w:val="•"/>
      <w:lvlJc w:val="left"/>
      <w:pPr>
        <w:ind w:left="2905" w:hanging="252"/>
      </w:pPr>
      <w:rPr>
        <w:rFonts w:hint="default"/>
        <w:lang w:val="pl-PL" w:eastAsia="en-US" w:bidi="ar-SA"/>
      </w:rPr>
    </w:lvl>
    <w:lvl w:ilvl="3" w:tplc="853847C0">
      <w:numFmt w:val="bullet"/>
      <w:lvlText w:val="•"/>
      <w:lvlJc w:val="left"/>
      <w:pPr>
        <w:ind w:left="3747" w:hanging="252"/>
      </w:pPr>
      <w:rPr>
        <w:rFonts w:hint="default"/>
        <w:lang w:val="pl-PL" w:eastAsia="en-US" w:bidi="ar-SA"/>
      </w:rPr>
    </w:lvl>
    <w:lvl w:ilvl="4" w:tplc="19FACA38">
      <w:numFmt w:val="bullet"/>
      <w:lvlText w:val="•"/>
      <w:lvlJc w:val="left"/>
      <w:pPr>
        <w:ind w:left="4590" w:hanging="252"/>
      </w:pPr>
      <w:rPr>
        <w:rFonts w:hint="default"/>
        <w:lang w:val="pl-PL" w:eastAsia="en-US" w:bidi="ar-SA"/>
      </w:rPr>
    </w:lvl>
    <w:lvl w:ilvl="5" w:tplc="6C86C6CC">
      <w:numFmt w:val="bullet"/>
      <w:lvlText w:val="•"/>
      <w:lvlJc w:val="left"/>
      <w:pPr>
        <w:ind w:left="5433" w:hanging="252"/>
      </w:pPr>
      <w:rPr>
        <w:rFonts w:hint="default"/>
        <w:lang w:val="pl-PL" w:eastAsia="en-US" w:bidi="ar-SA"/>
      </w:rPr>
    </w:lvl>
    <w:lvl w:ilvl="6" w:tplc="231094C6">
      <w:numFmt w:val="bullet"/>
      <w:lvlText w:val="•"/>
      <w:lvlJc w:val="left"/>
      <w:pPr>
        <w:ind w:left="6275" w:hanging="252"/>
      </w:pPr>
      <w:rPr>
        <w:rFonts w:hint="default"/>
        <w:lang w:val="pl-PL" w:eastAsia="en-US" w:bidi="ar-SA"/>
      </w:rPr>
    </w:lvl>
    <w:lvl w:ilvl="7" w:tplc="EFF29E4C">
      <w:numFmt w:val="bullet"/>
      <w:lvlText w:val="•"/>
      <w:lvlJc w:val="left"/>
      <w:pPr>
        <w:ind w:left="7118" w:hanging="252"/>
      </w:pPr>
      <w:rPr>
        <w:rFonts w:hint="default"/>
        <w:lang w:val="pl-PL" w:eastAsia="en-US" w:bidi="ar-SA"/>
      </w:rPr>
    </w:lvl>
    <w:lvl w:ilvl="8" w:tplc="4DC855E8">
      <w:numFmt w:val="bullet"/>
      <w:lvlText w:val="•"/>
      <w:lvlJc w:val="left"/>
      <w:pPr>
        <w:ind w:left="7961" w:hanging="252"/>
      </w:pPr>
      <w:rPr>
        <w:rFonts w:hint="default"/>
        <w:lang w:val="pl-PL" w:eastAsia="en-US" w:bidi="ar-SA"/>
      </w:rPr>
    </w:lvl>
  </w:abstractNum>
  <w:abstractNum w:abstractNumId="16" w15:restartNumberingAfterBreak="0">
    <w:nsid w:val="43E201E3"/>
    <w:multiLevelType w:val="hybridMultilevel"/>
    <w:tmpl w:val="0C58CFF4"/>
    <w:lvl w:ilvl="0" w:tplc="5134A8CA">
      <w:numFmt w:val="bullet"/>
      <w:lvlText w:val="-"/>
      <w:lvlJc w:val="left"/>
      <w:pPr>
        <w:ind w:left="498" w:hanging="360"/>
      </w:pPr>
      <w:rPr>
        <w:rFonts w:ascii="Carlito" w:eastAsia="Carlito" w:hAnsi="Carlito" w:cs="Carlito" w:hint="default"/>
        <w:w w:val="99"/>
        <w:sz w:val="20"/>
        <w:szCs w:val="20"/>
        <w:lang w:val="pl-PL" w:eastAsia="en-US" w:bidi="ar-SA"/>
      </w:rPr>
    </w:lvl>
    <w:lvl w:ilvl="1" w:tplc="E64C7834">
      <w:numFmt w:val="bullet"/>
      <w:lvlText w:val="•"/>
      <w:lvlJc w:val="left"/>
      <w:pPr>
        <w:ind w:left="1414" w:hanging="360"/>
      </w:pPr>
      <w:rPr>
        <w:rFonts w:hint="default"/>
        <w:lang w:val="pl-PL" w:eastAsia="en-US" w:bidi="ar-SA"/>
      </w:rPr>
    </w:lvl>
    <w:lvl w:ilvl="2" w:tplc="C24A1408">
      <w:numFmt w:val="bullet"/>
      <w:lvlText w:val="•"/>
      <w:lvlJc w:val="left"/>
      <w:pPr>
        <w:ind w:left="2329" w:hanging="360"/>
      </w:pPr>
      <w:rPr>
        <w:rFonts w:hint="default"/>
        <w:lang w:val="pl-PL" w:eastAsia="en-US" w:bidi="ar-SA"/>
      </w:rPr>
    </w:lvl>
    <w:lvl w:ilvl="3" w:tplc="FB20A116">
      <w:numFmt w:val="bullet"/>
      <w:lvlText w:val="•"/>
      <w:lvlJc w:val="left"/>
      <w:pPr>
        <w:ind w:left="3243" w:hanging="360"/>
      </w:pPr>
      <w:rPr>
        <w:rFonts w:hint="default"/>
        <w:lang w:val="pl-PL" w:eastAsia="en-US" w:bidi="ar-SA"/>
      </w:rPr>
    </w:lvl>
    <w:lvl w:ilvl="4" w:tplc="6746753C">
      <w:numFmt w:val="bullet"/>
      <w:lvlText w:val="•"/>
      <w:lvlJc w:val="left"/>
      <w:pPr>
        <w:ind w:left="4158" w:hanging="360"/>
      </w:pPr>
      <w:rPr>
        <w:rFonts w:hint="default"/>
        <w:lang w:val="pl-PL" w:eastAsia="en-US" w:bidi="ar-SA"/>
      </w:rPr>
    </w:lvl>
    <w:lvl w:ilvl="5" w:tplc="DC647E94">
      <w:numFmt w:val="bullet"/>
      <w:lvlText w:val="•"/>
      <w:lvlJc w:val="left"/>
      <w:pPr>
        <w:ind w:left="5073" w:hanging="360"/>
      </w:pPr>
      <w:rPr>
        <w:rFonts w:hint="default"/>
        <w:lang w:val="pl-PL" w:eastAsia="en-US" w:bidi="ar-SA"/>
      </w:rPr>
    </w:lvl>
    <w:lvl w:ilvl="6" w:tplc="8D1A9BFA">
      <w:numFmt w:val="bullet"/>
      <w:lvlText w:val="•"/>
      <w:lvlJc w:val="left"/>
      <w:pPr>
        <w:ind w:left="5987" w:hanging="360"/>
      </w:pPr>
      <w:rPr>
        <w:rFonts w:hint="default"/>
        <w:lang w:val="pl-PL" w:eastAsia="en-US" w:bidi="ar-SA"/>
      </w:rPr>
    </w:lvl>
    <w:lvl w:ilvl="7" w:tplc="42004DBA">
      <w:numFmt w:val="bullet"/>
      <w:lvlText w:val="•"/>
      <w:lvlJc w:val="left"/>
      <w:pPr>
        <w:ind w:left="6902" w:hanging="360"/>
      </w:pPr>
      <w:rPr>
        <w:rFonts w:hint="default"/>
        <w:lang w:val="pl-PL" w:eastAsia="en-US" w:bidi="ar-SA"/>
      </w:rPr>
    </w:lvl>
    <w:lvl w:ilvl="8" w:tplc="5CCC6E36">
      <w:numFmt w:val="bullet"/>
      <w:lvlText w:val="•"/>
      <w:lvlJc w:val="left"/>
      <w:pPr>
        <w:ind w:left="7817" w:hanging="360"/>
      </w:pPr>
      <w:rPr>
        <w:rFonts w:hint="default"/>
        <w:lang w:val="pl-PL" w:eastAsia="en-US" w:bidi="ar-SA"/>
      </w:rPr>
    </w:lvl>
  </w:abstractNum>
  <w:abstractNum w:abstractNumId="17" w15:restartNumberingAfterBreak="0">
    <w:nsid w:val="6C5007BF"/>
    <w:multiLevelType w:val="hybridMultilevel"/>
    <w:tmpl w:val="D5ACE1DE"/>
    <w:lvl w:ilvl="0" w:tplc="A798DBB2">
      <w:start w:val="1"/>
      <w:numFmt w:val="decimal"/>
      <w:lvlText w:val="%1."/>
      <w:lvlJc w:val="left"/>
      <w:pPr>
        <w:ind w:left="498" w:hanging="360"/>
      </w:pPr>
      <w:rPr>
        <w:rFonts w:ascii="Times New Roman" w:eastAsia="Times New Roman" w:hAnsi="Times New Roman" w:cs="Times New Roman" w:hint="default"/>
        <w:w w:val="100"/>
        <w:sz w:val="22"/>
        <w:szCs w:val="22"/>
        <w:lang w:val="pl-PL" w:eastAsia="en-US" w:bidi="ar-SA"/>
      </w:rPr>
    </w:lvl>
    <w:lvl w:ilvl="1" w:tplc="C6CC0722">
      <w:numFmt w:val="bullet"/>
      <w:lvlText w:val="•"/>
      <w:lvlJc w:val="left"/>
      <w:pPr>
        <w:ind w:left="1414" w:hanging="360"/>
      </w:pPr>
      <w:rPr>
        <w:rFonts w:hint="default"/>
        <w:lang w:val="pl-PL" w:eastAsia="en-US" w:bidi="ar-SA"/>
      </w:rPr>
    </w:lvl>
    <w:lvl w:ilvl="2" w:tplc="E7A422B4">
      <w:numFmt w:val="bullet"/>
      <w:lvlText w:val="•"/>
      <w:lvlJc w:val="left"/>
      <w:pPr>
        <w:ind w:left="2329" w:hanging="360"/>
      </w:pPr>
      <w:rPr>
        <w:rFonts w:hint="default"/>
        <w:lang w:val="pl-PL" w:eastAsia="en-US" w:bidi="ar-SA"/>
      </w:rPr>
    </w:lvl>
    <w:lvl w:ilvl="3" w:tplc="A4BEBAA6">
      <w:numFmt w:val="bullet"/>
      <w:lvlText w:val="•"/>
      <w:lvlJc w:val="left"/>
      <w:pPr>
        <w:ind w:left="3243" w:hanging="360"/>
      </w:pPr>
      <w:rPr>
        <w:rFonts w:hint="default"/>
        <w:lang w:val="pl-PL" w:eastAsia="en-US" w:bidi="ar-SA"/>
      </w:rPr>
    </w:lvl>
    <w:lvl w:ilvl="4" w:tplc="EDA0DD28">
      <w:numFmt w:val="bullet"/>
      <w:lvlText w:val="•"/>
      <w:lvlJc w:val="left"/>
      <w:pPr>
        <w:ind w:left="4158" w:hanging="360"/>
      </w:pPr>
      <w:rPr>
        <w:rFonts w:hint="default"/>
        <w:lang w:val="pl-PL" w:eastAsia="en-US" w:bidi="ar-SA"/>
      </w:rPr>
    </w:lvl>
    <w:lvl w:ilvl="5" w:tplc="C7C8BAE4">
      <w:numFmt w:val="bullet"/>
      <w:lvlText w:val="•"/>
      <w:lvlJc w:val="left"/>
      <w:pPr>
        <w:ind w:left="5073" w:hanging="360"/>
      </w:pPr>
      <w:rPr>
        <w:rFonts w:hint="default"/>
        <w:lang w:val="pl-PL" w:eastAsia="en-US" w:bidi="ar-SA"/>
      </w:rPr>
    </w:lvl>
    <w:lvl w:ilvl="6" w:tplc="510232D8">
      <w:numFmt w:val="bullet"/>
      <w:lvlText w:val="•"/>
      <w:lvlJc w:val="left"/>
      <w:pPr>
        <w:ind w:left="5987" w:hanging="360"/>
      </w:pPr>
      <w:rPr>
        <w:rFonts w:hint="default"/>
        <w:lang w:val="pl-PL" w:eastAsia="en-US" w:bidi="ar-SA"/>
      </w:rPr>
    </w:lvl>
    <w:lvl w:ilvl="7" w:tplc="D52C903E">
      <w:numFmt w:val="bullet"/>
      <w:lvlText w:val="•"/>
      <w:lvlJc w:val="left"/>
      <w:pPr>
        <w:ind w:left="6902" w:hanging="360"/>
      </w:pPr>
      <w:rPr>
        <w:rFonts w:hint="default"/>
        <w:lang w:val="pl-PL" w:eastAsia="en-US" w:bidi="ar-SA"/>
      </w:rPr>
    </w:lvl>
    <w:lvl w:ilvl="8" w:tplc="4386F25A">
      <w:numFmt w:val="bullet"/>
      <w:lvlText w:val="•"/>
      <w:lvlJc w:val="left"/>
      <w:pPr>
        <w:ind w:left="7817" w:hanging="360"/>
      </w:pPr>
      <w:rPr>
        <w:rFonts w:hint="default"/>
        <w:lang w:val="pl-PL" w:eastAsia="en-US" w:bidi="ar-SA"/>
      </w:rPr>
    </w:lvl>
  </w:abstractNum>
  <w:abstractNum w:abstractNumId="18" w15:restartNumberingAfterBreak="0">
    <w:nsid w:val="6CB64BF2"/>
    <w:multiLevelType w:val="hybridMultilevel"/>
    <w:tmpl w:val="A6AC91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114283"/>
    <w:multiLevelType w:val="multilevel"/>
    <w:tmpl w:val="DCEA87A2"/>
    <w:lvl w:ilvl="0">
      <w:start w:val="1"/>
      <w:numFmt w:val="decimal"/>
      <w:lvlText w:val="%1"/>
      <w:lvlJc w:val="left"/>
      <w:pPr>
        <w:ind w:left="141" w:hanging="720"/>
      </w:pPr>
      <w:rPr>
        <w:rFonts w:hint="default"/>
        <w:lang w:val="pl-PL" w:eastAsia="en-US" w:bidi="ar-SA"/>
      </w:rPr>
    </w:lvl>
    <w:lvl w:ilvl="1">
      <w:start w:val="1"/>
      <w:numFmt w:val="decimal"/>
      <w:lvlText w:val="%1.%2."/>
      <w:lvlJc w:val="left"/>
      <w:pPr>
        <w:ind w:left="141" w:hanging="720"/>
      </w:pPr>
      <w:rPr>
        <w:rFonts w:hint="default"/>
        <w:b/>
        <w:bCs/>
        <w:spacing w:val="-8"/>
        <w:w w:val="99"/>
        <w:lang w:val="pl-PL" w:eastAsia="en-US" w:bidi="ar-SA"/>
      </w:rPr>
    </w:lvl>
    <w:lvl w:ilvl="2">
      <w:numFmt w:val="bullet"/>
      <w:lvlText w:val="-"/>
      <w:lvlJc w:val="left"/>
      <w:pPr>
        <w:ind w:left="861" w:hanging="212"/>
      </w:pPr>
      <w:rPr>
        <w:rFonts w:ascii="Carlito" w:eastAsia="Carlito" w:hAnsi="Carlito" w:cs="Carlito" w:hint="default"/>
        <w:spacing w:val="-26"/>
        <w:w w:val="99"/>
        <w:sz w:val="24"/>
        <w:szCs w:val="24"/>
        <w:lang w:val="pl-PL" w:eastAsia="en-US" w:bidi="ar-SA"/>
      </w:rPr>
    </w:lvl>
    <w:lvl w:ilvl="3">
      <w:numFmt w:val="bullet"/>
      <w:lvlText w:val="•"/>
      <w:lvlJc w:val="left"/>
      <w:pPr>
        <w:ind w:left="2812" w:hanging="212"/>
      </w:pPr>
      <w:rPr>
        <w:rFonts w:hint="default"/>
        <w:lang w:val="pl-PL" w:eastAsia="en-US" w:bidi="ar-SA"/>
      </w:rPr>
    </w:lvl>
    <w:lvl w:ilvl="4">
      <w:numFmt w:val="bullet"/>
      <w:lvlText w:val="•"/>
      <w:lvlJc w:val="left"/>
      <w:pPr>
        <w:ind w:left="3788" w:hanging="212"/>
      </w:pPr>
      <w:rPr>
        <w:rFonts w:hint="default"/>
        <w:lang w:val="pl-PL" w:eastAsia="en-US" w:bidi="ar-SA"/>
      </w:rPr>
    </w:lvl>
    <w:lvl w:ilvl="5">
      <w:numFmt w:val="bullet"/>
      <w:lvlText w:val="•"/>
      <w:lvlJc w:val="left"/>
      <w:pPr>
        <w:ind w:left="4765" w:hanging="212"/>
      </w:pPr>
      <w:rPr>
        <w:rFonts w:hint="default"/>
        <w:lang w:val="pl-PL" w:eastAsia="en-US" w:bidi="ar-SA"/>
      </w:rPr>
    </w:lvl>
    <w:lvl w:ilvl="6">
      <w:numFmt w:val="bullet"/>
      <w:lvlText w:val="•"/>
      <w:lvlJc w:val="left"/>
      <w:pPr>
        <w:ind w:left="5741" w:hanging="212"/>
      </w:pPr>
      <w:rPr>
        <w:rFonts w:hint="default"/>
        <w:lang w:val="pl-PL" w:eastAsia="en-US" w:bidi="ar-SA"/>
      </w:rPr>
    </w:lvl>
    <w:lvl w:ilvl="7">
      <w:numFmt w:val="bullet"/>
      <w:lvlText w:val="•"/>
      <w:lvlJc w:val="left"/>
      <w:pPr>
        <w:ind w:left="6717" w:hanging="212"/>
      </w:pPr>
      <w:rPr>
        <w:rFonts w:hint="default"/>
        <w:lang w:val="pl-PL" w:eastAsia="en-US" w:bidi="ar-SA"/>
      </w:rPr>
    </w:lvl>
    <w:lvl w:ilvl="8">
      <w:numFmt w:val="bullet"/>
      <w:lvlText w:val="•"/>
      <w:lvlJc w:val="left"/>
      <w:pPr>
        <w:ind w:left="7693" w:hanging="212"/>
      </w:pPr>
      <w:rPr>
        <w:rFonts w:hint="default"/>
        <w:lang w:val="pl-PL" w:eastAsia="en-US" w:bidi="ar-SA"/>
      </w:rPr>
    </w:lvl>
  </w:abstractNum>
  <w:abstractNum w:abstractNumId="20" w15:restartNumberingAfterBreak="0">
    <w:nsid w:val="6EC421DA"/>
    <w:multiLevelType w:val="hybridMultilevel"/>
    <w:tmpl w:val="0FB04D4C"/>
    <w:lvl w:ilvl="0" w:tplc="3760A6A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1" w15:restartNumberingAfterBreak="0">
    <w:nsid w:val="70AF3A15"/>
    <w:multiLevelType w:val="hybridMultilevel"/>
    <w:tmpl w:val="F578C780"/>
    <w:lvl w:ilvl="0" w:tplc="1BBAF9A2">
      <w:start w:val="1"/>
      <w:numFmt w:val="decimal"/>
      <w:lvlText w:val="%1."/>
      <w:lvlJc w:val="left"/>
      <w:pPr>
        <w:ind w:left="501" w:hanging="360"/>
      </w:pPr>
      <w:rPr>
        <w:rFonts w:ascii="Times New Roman" w:eastAsia="Times New Roman" w:hAnsi="Times New Roman" w:cs="Times New Roman" w:hint="default"/>
        <w:i/>
        <w:spacing w:val="-4"/>
        <w:w w:val="100"/>
        <w:sz w:val="18"/>
        <w:szCs w:val="18"/>
        <w:lang w:val="pl-PL" w:eastAsia="en-US" w:bidi="ar-SA"/>
      </w:rPr>
    </w:lvl>
    <w:lvl w:ilvl="1" w:tplc="5AC0FD3E">
      <w:start w:val="1"/>
      <w:numFmt w:val="decimal"/>
      <w:lvlText w:val="%2)"/>
      <w:lvlJc w:val="left"/>
      <w:pPr>
        <w:ind w:left="861" w:hanging="360"/>
      </w:pPr>
      <w:rPr>
        <w:rFonts w:ascii="Times New Roman" w:eastAsia="Times New Roman" w:hAnsi="Times New Roman" w:cs="Times New Roman" w:hint="default"/>
        <w:spacing w:val="-4"/>
        <w:w w:val="97"/>
        <w:sz w:val="18"/>
        <w:szCs w:val="18"/>
        <w:lang w:val="pl-PL" w:eastAsia="en-US" w:bidi="ar-SA"/>
      </w:rPr>
    </w:lvl>
    <w:lvl w:ilvl="2" w:tplc="BC2A3BF4">
      <w:numFmt w:val="bullet"/>
      <w:lvlText w:val="•"/>
      <w:lvlJc w:val="left"/>
      <w:pPr>
        <w:ind w:left="1836" w:hanging="360"/>
      </w:pPr>
      <w:rPr>
        <w:rFonts w:hint="default"/>
        <w:lang w:val="pl-PL" w:eastAsia="en-US" w:bidi="ar-SA"/>
      </w:rPr>
    </w:lvl>
    <w:lvl w:ilvl="3" w:tplc="77AC7FB2">
      <w:numFmt w:val="bullet"/>
      <w:lvlText w:val="•"/>
      <w:lvlJc w:val="left"/>
      <w:pPr>
        <w:ind w:left="2812" w:hanging="360"/>
      </w:pPr>
      <w:rPr>
        <w:rFonts w:hint="default"/>
        <w:lang w:val="pl-PL" w:eastAsia="en-US" w:bidi="ar-SA"/>
      </w:rPr>
    </w:lvl>
    <w:lvl w:ilvl="4" w:tplc="4DF896B4">
      <w:numFmt w:val="bullet"/>
      <w:lvlText w:val="•"/>
      <w:lvlJc w:val="left"/>
      <w:pPr>
        <w:ind w:left="3788" w:hanging="360"/>
      </w:pPr>
      <w:rPr>
        <w:rFonts w:hint="default"/>
        <w:lang w:val="pl-PL" w:eastAsia="en-US" w:bidi="ar-SA"/>
      </w:rPr>
    </w:lvl>
    <w:lvl w:ilvl="5" w:tplc="F6C80F68">
      <w:numFmt w:val="bullet"/>
      <w:lvlText w:val="•"/>
      <w:lvlJc w:val="left"/>
      <w:pPr>
        <w:ind w:left="4765" w:hanging="360"/>
      </w:pPr>
      <w:rPr>
        <w:rFonts w:hint="default"/>
        <w:lang w:val="pl-PL" w:eastAsia="en-US" w:bidi="ar-SA"/>
      </w:rPr>
    </w:lvl>
    <w:lvl w:ilvl="6" w:tplc="510CA028">
      <w:numFmt w:val="bullet"/>
      <w:lvlText w:val="•"/>
      <w:lvlJc w:val="left"/>
      <w:pPr>
        <w:ind w:left="5741" w:hanging="360"/>
      </w:pPr>
      <w:rPr>
        <w:rFonts w:hint="default"/>
        <w:lang w:val="pl-PL" w:eastAsia="en-US" w:bidi="ar-SA"/>
      </w:rPr>
    </w:lvl>
    <w:lvl w:ilvl="7" w:tplc="BA8654FC">
      <w:numFmt w:val="bullet"/>
      <w:lvlText w:val="•"/>
      <w:lvlJc w:val="left"/>
      <w:pPr>
        <w:ind w:left="6717" w:hanging="360"/>
      </w:pPr>
      <w:rPr>
        <w:rFonts w:hint="default"/>
        <w:lang w:val="pl-PL" w:eastAsia="en-US" w:bidi="ar-SA"/>
      </w:rPr>
    </w:lvl>
    <w:lvl w:ilvl="8" w:tplc="C8AA9BDA">
      <w:numFmt w:val="bullet"/>
      <w:lvlText w:val="•"/>
      <w:lvlJc w:val="left"/>
      <w:pPr>
        <w:ind w:left="7693" w:hanging="360"/>
      </w:pPr>
      <w:rPr>
        <w:rFonts w:hint="default"/>
        <w:lang w:val="pl-PL" w:eastAsia="en-US" w:bidi="ar-SA"/>
      </w:rPr>
    </w:lvl>
  </w:abstractNum>
  <w:abstractNum w:abstractNumId="22" w15:restartNumberingAfterBreak="0">
    <w:nsid w:val="74397985"/>
    <w:multiLevelType w:val="hybridMultilevel"/>
    <w:tmpl w:val="8BFCC6F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7B5E07F6"/>
    <w:multiLevelType w:val="multilevel"/>
    <w:tmpl w:val="14EE4276"/>
    <w:lvl w:ilvl="0">
      <w:start w:val="2"/>
      <w:numFmt w:val="decimal"/>
      <w:lvlText w:val="%1"/>
      <w:lvlJc w:val="left"/>
      <w:pPr>
        <w:ind w:left="121" w:hanging="559"/>
      </w:pPr>
      <w:rPr>
        <w:rFonts w:hint="default"/>
        <w:lang w:val="pl-PL" w:eastAsia="en-US" w:bidi="ar-SA"/>
      </w:rPr>
    </w:lvl>
    <w:lvl w:ilvl="1">
      <w:start w:val="17"/>
      <w:numFmt w:val="decimal"/>
      <w:lvlText w:val="%1.%2."/>
      <w:lvlJc w:val="left"/>
      <w:pPr>
        <w:ind w:left="121" w:hanging="559"/>
      </w:pPr>
      <w:rPr>
        <w:rFonts w:ascii="Times New Roman" w:eastAsia="Times New Roman" w:hAnsi="Times New Roman" w:cs="Times New Roman" w:hint="default"/>
        <w:w w:val="100"/>
        <w:sz w:val="24"/>
        <w:szCs w:val="24"/>
        <w:lang w:val="pl-PL" w:eastAsia="en-US" w:bidi="ar-SA"/>
      </w:rPr>
    </w:lvl>
    <w:lvl w:ilvl="2">
      <w:numFmt w:val="bullet"/>
      <w:lvlText w:val="•"/>
      <w:lvlJc w:val="left"/>
      <w:pPr>
        <w:ind w:left="2025" w:hanging="559"/>
      </w:pPr>
      <w:rPr>
        <w:rFonts w:hint="default"/>
        <w:lang w:val="pl-PL" w:eastAsia="en-US" w:bidi="ar-SA"/>
      </w:rPr>
    </w:lvl>
    <w:lvl w:ilvl="3">
      <w:numFmt w:val="bullet"/>
      <w:lvlText w:val="•"/>
      <w:lvlJc w:val="left"/>
      <w:pPr>
        <w:ind w:left="2977" w:hanging="559"/>
      </w:pPr>
      <w:rPr>
        <w:rFonts w:hint="default"/>
        <w:lang w:val="pl-PL" w:eastAsia="en-US" w:bidi="ar-SA"/>
      </w:rPr>
    </w:lvl>
    <w:lvl w:ilvl="4">
      <w:numFmt w:val="bullet"/>
      <w:lvlText w:val="•"/>
      <w:lvlJc w:val="left"/>
      <w:pPr>
        <w:ind w:left="3930" w:hanging="559"/>
      </w:pPr>
      <w:rPr>
        <w:rFonts w:hint="default"/>
        <w:lang w:val="pl-PL" w:eastAsia="en-US" w:bidi="ar-SA"/>
      </w:rPr>
    </w:lvl>
    <w:lvl w:ilvl="5">
      <w:numFmt w:val="bullet"/>
      <w:lvlText w:val="•"/>
      <w:lvlJc w:val="left"/>
      <w:pPr>
        <w:ind w:left="4883" w:hanging="559"/>
      </w:pPr>
      <w:rPr>
        <w:rFonts w:hint="default"/>
        <w:lang w:val="pl-PL" w:eastAsia="en-US" w:bidi="ar-SA"/>
      </w:rPr>
    </w:lvl>
    <w:lvl w:ilvl="6">
      <w:numFmt w:val="bullet"/>
      <w:lvlText w:val="•"/>
      <w:lvlJc w:val="left"/>
      <w:pPr>
        <w:ind w:left="5835" w:hanging="559"/>
      </w:pPr>
      <w:rPr>
        <w:rFonts w:hint="default"/>
        <w:lang w:val="pl-PL" w:eastAsia="en-US" w:bidi="ar-SA"/>
      </w:rPr>
    </w:lvl>
    <w:lvl w:ilvl="7">
      <w:numFmt w:val="bullet"/>
      <w:lvlText w:val="•"/>
      <w:lvlJc w:val="left"/>
      <w:pPr>
        <w:ind w:left="6788" w:hanging="559"/>
      </w:pPr>
      <w:rPr>
        <w:rFonts w:hint="default"/>
        <w:lang w:val="pl-PL" w:eastAsia="en-US" w:bidi="ar-SA"/>
      </w:rPr>
    </w:lvl>
    <w:lvl w:ilvl="8">
      <w:numFmt w:val="bullet"/>
      <w:lvlText w:val="•"/>
      <w:lvlJc w:val="left"/>
      <w:pPr>
        <w:ind w:left="7741" w:hanging="559"/>
      </w:pPr>
      <w:rPr>
        <w:rFonts w:hint="default"/>
        <w:lang w:val="pl-PL" w:eastAsia="en-US" w:bidi="ar-SA"/>
      </w:rPr>
    </w:lvl>
  </w:abstractNum>
  <w:num w:numId="1" w16cid:durableId="864639138">
    <w:abstractNumId w:val="21"/>
  </w:num>
  <w:num w:numId="2" w16cid:durableId="2126581387">
    <w:abstractNumId w:val="16"/>
  </w:num>
  <w:num w:numId="3" w16cid:durableId="1636400623">
    <w:abstractNumId w:val="17"/>
  </w:num>
  <w:num w:numId="4" w16cid:durableId="1372271025">
    <w:abstractNumId w:val="7"/>
  </w:num>
  <w:num w:numId="5" w16cid:durableId="1121999954">
    <w:abstractNumId w:val="8"/>
  </w:num>
  <w:num w:numId="6" w16cid:durableId="1881549694">
    <w:abstractNumId w:val="11"/>
  </w:num>
  <w:num w:numId="7" w16cid:durableId="1329595033">
    <w:abstractNumId w:val="13"/>
  </w:num>
  <w:num w:numId="8" w16cid:durableId="932275189">
    <w:abstractNumId w:val="15"/>
  </w:num>
  <w:num w:numId="9" w16cid:durableId="1506357017">
    <w:abstractNumId w:val="19"/>
  </w:num>
  <w:num w:numId="10" w16cid:durableId="242840875">
    <w:abstractNumId w:val="5"/>
  </w:num>
  <w:num w:numId="11" w16cid:durableId="1069694928">
    <w:abstractNumId w:val="18"/>
  </w:num>
  <w:num w:numId="12" w16cid:durableId="1781025692">
    <w:abstractNumId w:val="23"/>
  </w:num>
  <w:num w:numId="13" w16cid:durableId="1870803052">
    <w:abstractNumId w:val="9"/>
  </w:num>
  <w:num w:numId="14" w16cid:durableId="2144883204">
    <w:abstractNumId w:val="10"/>
  </w:num>
  <w:num w:numId="15" w16cid:durableId="135874403">
    <w:abstractNumId w:val="22"/>
  </w:num>
  <w:num w:numId="16" w16cid:durableId="1520243673">
    <w:abstractNumId w:val="12"/>
  </w:num>
  <w:num w:numId="17" w16cid:durableId="547036421">
    <w:abstractNumId w:val="14"/>
  </w:num>
  <w:num w:numId="18" w16cid:durableId="640117752">
    <w:abstractNumId w:val="0"/>
  </w:num>
  <w:num w:numId="19" w16cid:durableId="1706979324">
    <w:abstractNumId w:val="1"/>
  </w:num>
  <w:num w:numId="20" w16cid:durableId="339738771">
    <w:abstractNumId w:val="2"/>
  </w:num>
  <w:num w:numId="21" w16cid:durableId="1334794993">
    <w:abstractNumId w:val="3"/>
  </w:num>
  <w:num w:numId="22" w16cid:durableId="152140525">
    <w:abstractNumId w:val="4"/>
  </w:num>
  <w:num w:numId="23" w16cid:durableId="943420634">
    <w:abstractNumId w:val="20"/>
  </w:num>
  <w:num w:numId="24" w16cid:durableId="2571077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00"/>
    <w:rsid w:val="0000437B"/>
    <w:rsid w:val="000202C4"/>
    <w:rsid w:val="00023C2A"/>
    <w:rsid w:val="000359B2"/>
    <w:rsid w:val="00085003"/>
    <w:rsid w:val="00092447"/>
    <w:rsid w:val="00096C09"/>
    <w:rsid w:val="000A7231"/>
    <w:rsid w:val="000B503A"/>
    <w:rsid w:val="000F66BA"/>
    <w:rsid w:val="00114592"/>
    <w:rsid w:val="0015703D"/>
    <w:rsid w:val="001725E8"/>
    <w:rsid w:val="0017502F"/>
    <w:rsid w:val="001964FA"/>
    <w:rsid w:val="001A3817"/>
    <w:rsid w:val="001D5C8C"/>
    <w:rsid w:val="002111FC"/>
    <w:rsid w:val="00251EF0"/>
    <w:rsid w:val="002667F1"/>
    <w:rsid w:val="002A0679"/>
    <w:rsid w:val="003251EB"/>
    <w:rsid w:val="00331B59"/>
    <w:rsid w:val="00367B14"/>
    <w:rsid w:val="00390053"/>
    <w:rsid w:val="003C7E5E"/>
    <w:rsid w:val="00411CC4"/>
    <w:rsid w:val="004532F1"/>
    <w:rsid w:val="0046617E"/>
    <w:rsid w:val="00502085"/>
    <w:rsid w:val="00530E58"/>
    <w:rsid w:val="0057543D"/>
    <w:rsid w:val="005A7383"/>
    <w:rsid w:val="005E55E7"/>
    <w:rsid w:val="005E74BE"/>
    <w:rsid w:val="005F5B94"/>
    <w:rsid w:val="00647C83"/>
    <w:rsid w:val="006658CA"/>
    <w:rsid w:val="006730E9"/>
    <w:rsid w:val="00682278"/>
    <w:rsid w:val="006935AB"/>
    <w:rsid w:val="007168FB"/>
    <w:rsid w:val="00740717"/>
    <w:rsid w:val="007776FE"/>
    <w:rsid w:val="00787380"/>
    <w:rsid w:val="007E6A6A"/>
    <w:rsid w:val="007F4100"/>
    <w:rsid w:val="00834286"/>
    <w:rsid w:val="00870114"/>
    <w:rsid w:val="0088190A"/>
    <w:rsid w:val="008B2809"/>
    <w:rsid w:val="008C2619"/>
    <w:rsid w:val="008D192B"/>
    <w:rsid w:val="00903131"/>
    <w:rsid w:val="00904CC4"/>
    <w:rsid w:val="0092050C"/>
    <w:rsid w:val="009322B8"/>
    <w:rsid w:val="00964D8B"/>
    <w:rsid w:val="009746B4"/>
    <w:rsid w:val="009A37B1"/>
    <w:rsid w:val="009A4E90"/>
    <w:rsid w:val="009C04C7"/>
    <w:rsid w:val="009C5043"/>
    <w:rsid w:val="009C58EC"/>
    <w:rsid w:val="009D0725"/>
    <w:rsid w:val="009E1B47"/>
    <w:rsid w:val="009E6306"/>
    <w:rsid w:val="009E72D1"/>
    <w:rsid w:val="00A0163B"/>
    <w:rsid w:val="00A10EC7"/>
    <w:rsid w:val="00A217CE"/>
    <w:rsid w:val="00A816F1"/>
    <w:rsid w:val="00AF3CF0"/>
    <w:rsid w:val="00B16D86"/>
    <w:rsid w:val="00B22ABB"/>
    <w:rsid w:val="00BA6AEC"/>
    <w:rsid w:val="00BD41A3"/>
    <w:rsid w:val="00BE0FEC"/>
    <w:rsid w:val="00C0152F"/>
    <w:rsid w:val="00C02E4C"/>
    <w:rsid w:val="00C448C9"/>
    <w:rsid w:val="00C71BC0"/>
    <w:rsid w:val="00CD6159"/>
    <w:rsid w:val="00D54B71"/>
    <w:rsid w:val="00D62DA8"/>
    <w:rsid w:val="00D6665C"/>
    <w:rsid w:val="00D92A45"/>
    <w:rsid w:val="00DD4CD9"/>
    <w:rsid w:val="00DD7290"/>
    <w:rsid w:val="00DE4777"/>
    <w:rsid w:val="00E050E6"/>
    <w:rsid w:val="00E15B5E"/>
    <w:rsid w:val="00E427E4"/>
    <w:rsid w:val="00E513F6"/>
    <w:rsid w:val="00E771E3"/>
    <w:rsid w:val="00EF260B"/>
    <w:rsid w:val="00F31E89"/>
    <w:rsid w:val="00F51173"/>
    <w:rsid w:val="00F5123B"/>
    <w:rsid w:val="00F56685"/>
    <w:rsid w:val="00F92DFA"/>
    <w:rsid w:val="00FF2504"/>
    <w:rsid w:val="00FF2914"/>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DBD17"/>
  <w15:docId w15:val="{4E50EAAD-80AA-4B8C-ACBF-C85E5B07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l-PL"/>
    </w:rPr>
  </w:style>
  <w:style w:type="paragraph" w:styleId="Heading1">
    <w:name w:val="heading 1"/>
    <w:basedOn w:val="Normal"/>
    <w:uiPriority w:val="9"/>
    <w:qFormat/>
    <w:pPr>
      <w:ind w:left="141"/>
      <w:outlineLvl w:val="0"/>
    </w:pPr>
    <w:rPr>
      <w:sz w:val="28"/>
      <w:szCs w:val="28"/>
    </w:rPr>
  </w:style>
  <w:style w:type="paragraph" w:styleId="Heading2">
    <w:name w:val="heading 2"/>
    <w:basedOn w:val="Normal"/>
    <w:uiPriority w:val="9"/>
    <w:unhideWhenUsed/>
    <w:qFormat/>
    <w:pPr>
      <w:ind w:left="124"/>
      <w:jc w:val="center"/>
      <w:outlineLvl w:val="1"/>
    </w:pPr>
    <w:rPr>
      <w:b/>
      <w:bCs/>
      <w:sz w:val="24"/>
      <w:szCs w:val="24"/>
    </w:rPr>
  </w:style>
  <w:style w:type="paragraph" w:styleId="Heading3">
    <w:name w:val="heading 3"/>
    <w:basedOn w:val="Normal"/>
    <w:uiPriority w:val="9"/>
    <w:unhideWhenUsed/>
    <w:qFormat/>
    <w:pPr>
      <w:spacing w:before="68"/>
      <w:ind w:left="141"/>
      <w:outlineLvl w:val="2"/>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0"/>
    <w:qFormat/>
    <w:pPr>
      <w:ind w:left="124" w:right="289"/>
      <w:jc w:val="center"/>
    </w:pPr>
    <w:rPr>
      <w:b/>
      <w:bCs/>
      <w:sz w:val="28"/>
      <w:szCs w:val="28"/>
    </w:rPr>
  </w:style>
  <w:style w:type="paragraph" w:styleId="ListParagraph">
    <w:name w:val="List Paragraph"/>
    <w:basedOn w:val="Normal"/>
    <w:uiPriority w:val="1"/>
    <w:qFormat/>
    <w:pPr>
      <w:ind w:left="141"/>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01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63B"/>
    <w:rPr>
      <w:rFonts w:ascii="Segoe UI" w:eastAsia="Times New Roman" w:hAnsi="Segoe UI" w:cs="Segoe UI"/>
      <w:sz w:val="18"/>
      <w:szCs w:val="18"/>
      <w:lang w:val="pl-PL"/>
    </w:rPr>
  </w:style>
  <w:style w:type="character" w:styleId="Hyperlink">
    <w:name w:val="Hyperlink"/>
    <w:rsid w:val="00D92A45"/>
    <w:rPr>
      <w:color w:val="0563C1"/>
      <w:u w:val="single"/>
    </w:rPr>
  </w:style>
  <w:style w:type="paragraph" w:styleId="Footer">
    <w:name w:val="footer"/>
    <w:basedOn w:val="Normal"/>
    <w:link w:val="FooterChar"/>
    <w:uiPriority w:val="99"/>
    <w:rsid w:val="00D92A45"/>
    <w:pPr>
      <w:widowControl/>
      <w:tabs>
        <w:tab w:val="center" w:pos="4536"/>
        <w:tab w:val="right" w:pos="9072"/>
      </w:tabs>
      <w:suppressAutoHyphens/>
      <w:autoSpaceDE/>
      <w:autoSpaceDN/>
    </w:pPr>
    <w:rPr>
      <w:rFonts w:ascii="Calibri" w:eastAsia="Calibri" w:hAnsi="Calibri" w:cs="Arial"/>
      <w:sz w:val="20"/>
      <w:szCs w:val="20"/>
      <w:lang w:eastAsia="zh-CN"/>
    </w:rPr>
  </w:style>
  <w:style w:type="character" w:customStyle="1" w:styleId="FooterChar">
    <w:name w:val="Footer Char"/>
    <w:basedOn w:val="DefaultParagraphFont"/>
    <w:link w:val="Footer"/>
    <w:uiPriority w:val="99"/>
    <w:rsid w:val="00D92A45"/>
    <w:rPr>
      <w:rFonts w:ascii="Calibri" w:eastAsia="Calibri" w:hAnsi="Calibri" w:cs="Arial"/>
      <w:sz w:val="20"/>
      <w:szCs w:val="20"/>
      <w:lang w:val="pl-PL" w:eastAsia="zh-CN"/>
    </w:rPr>
  </w:style>
  <w:style w:type="character" w:styleId="UnresolvedMention">
    <w:name w:val="Unresolved Mention"/>
    <w:basedOn w:val="DefaultParagraphFont"/>
    <w:uiPriority w:val="99"/>
    <w:semiHidden/>
    <w:unhideWhenUsed/>
    <w:rsid w:val="00D92A45"/>
    <w:rPr>
      <w:color w:val="605E5C"/>
      <w:shd w:val="clear" w:color="auto" w:fill="E1DFDD"/>
    </w:rPr>
  </w:style>
  <w:style w:type="character" w:styleId="FootnoteReference">
    <w:name w:val="footnote reference"/>
    <w:uiPriority w:val="99"/>
    <w:rsid w:val="009746B4"/>
    <w:rPr>
      <w:vertAlign w:val="superscript"/>
    </w:rPr>
  </w:style>
  <w:style w:type="paragraph" w:styleId="FootnoteText">
    <w:name w:val="footnote text"/>
    <w:basedOn w:val="Normal"/>
    <w:link w:val="FootnoteTextChar"/>
    <w:uiPriority w:val="99"/>
    <w:rsid w:val="009746B4"/>
    <w:pPr>
      <w:widowControl/>
      <w:suppressAutoHyphens/>
      <w:autoSpaceDE/>
      <w:autoSpaceDN/>
    </w:pPr>
    <w:rPr>
      <w:rFonts w:ascii="Calibri" w:eastAsia="Calibri" w:hAnsi="Calibri" w:cs="Arial"/>
      <w:sz w:val="20"/>
      <w:szCs w:val="20"/>
      <w:lang w:eastAsia="zh-CN"/>
    </w:rPr>
  </w:style>
  <w:style w:type="character" w:customStyle="1" w:styleId="FootnoteTextChar">
    <w:name w:val="Footnote Text Char"/>
    <w:basedOn w:val="DefaultParagraphFont"/>
    <w:link w:val="FootnoteText"/>
    <w:uiPriority w:val="99"/>
    <w:rsid w:val="009746B4"/>
    <w:rPr>
      <w:rFonts w:ascii="Calibri" w:eastAsia="Calibri" w:hAnsi="Calibri" w:cs="Arial"/>
      <w:sz w:val="20"/>
      <w:szCs w:val="20"/>
      <w:lang w:val="pl-PL" w:eastAsia="zh-CN"/>
    </w:rPr>
  </w:style>
  <w:style w:type="character" w:customStyle="1" w:styleId="Znakiprzypiswdolnych">
    <w:name w:val="Znaki przypisów dolnych"/>
    <w:rsid w:val="009E1B47"/>
    <w:rPr>
      <w:vertAlign w:val="superscript"/>
    </w:rPr>
  </w:style>
  <w:style w:type="character" w:customStyle="1" w:styleId="Odwoanieprzypisudolnego1">
    <w:name w:val="Odwołanie przypisu dolnego1"/>
    <w:rsid w:val="009E1B47"/>
    <w:rPr>
      <w:vertAlign w:val="superscript"/>
    </w:rPr>
  </w:style>
  <w:style w:type="character" w:customStyle="1" w:styleId="Odwoanieprzypisudolnego4">
    <w:name w:val="Odwołanie przypisu dolnego4"/>
    <w:rsid w:val="009E1B47"/>
    <w:rPr>
      <w:vertAlign w:val="superscript"/>
    </w:rPr>
  </w:style>
  <w:style w:type="paragraph" w:customStyle="1" w:styleId="Kolorowalistaakcent11">
    <w:name w:val="Kolorowa lista — akcent 11"/>
    <w:basedOn w:val="Normal"/>
    <w:rsid w:val="009E1B47"/>
    <w:pPr>
      <w:widowControl/>
      <w:suppressAutoHyphens/>
      <w:autoSpaceDE/>
      <w:autoSpaceDN/>
      <w:ind w:left="708"/>
    </w:pPr>
    <w:rPr>
      <w:rFonts w:ascii="Calibri" w:eastAsia="Calibri" w:hAnsi="Calibri" w:cs="Arial"/>
      <w:sz w:val="20"/>
      <w:szCs w:val="20"/>
      <w:lang w:eastAsia="zh-CN"/>
    </w:rPr>
  </w:style>
  <w:style w:type="paragraph" w:styleId="Header">
    <w:name w:val="header"/>
    <w:basedOn w:val="Normal"/>
    <w:link w:val="HeaderChar"/>
    <w:uiPriority w:val="99"/>
    <w:unhideWhenUsed/>
    <w:rsid w:val="00DD7290"/>
    <w:pPr>
      <w:tabs>
        <w:tab w:val="center" w:pos="4536"/>
        <w:tab w:val="right" w:pos="9072"/>
      </w:tabs>
    </w:pPr>
  </w:style>
  <w:style w:type="character" w:customStyle="1" w:styleId="HeaderChar">
    <w:name w:val="Header Char"/>
    <w:basedOn w:val="DefaultParagraphFont"/>
    <w:link w:val="Header"/>
    <w:uiPriority w:val="99"/>
    <w:rsid w:val="00DD7290"/>
    <w:rPr>
      <w:rFonts w:ascii="Times New Roman" w:eastAsia="Times New Roman" w:hAnsi="Times New Roman" w:cs="Times New Roman"/>
      <w:lang w:val="pl-PL"/>
    </w:rPr>
  </w:style>
  <w:style w:type="character" w:styleId="PlaceholderText">
    <w:name w:val="Placeholder Text"/>
    <w:basedOn w:val="DefaultParagraphFont"/>
    <w:uiPriority w:val="99"/>
    <w:semiHidden/>
    <w:rsid w:val="002A0679"/>
    <w:rPr>
      <w:color w:val="666666"/>
    </w:rPr>
  </w:style>
  <w:style w:type="character" w:customStyle="1" w:styleId="WW8Num7z0">
    <w:name w:val="WW8Num7z0"/>
    <w:rsid w:val="00834286"/>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footer" Target="footer5.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apd-pomoc@uek.krakow.pl" TargetMode="External"/><Relationship Id="rId28" Type="http://schemas.openxmlformats.org/officeDocument/2006/relationships/hyperlink" Target="mailto:iod@uek.krakow.pl"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8.jpg"/><Relationship Id="rId27" Type="http://schemas.openxmlformats.org/officeDocument/2006/relationships/image" Target="media/image9.png"/><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hyperlink" Target="https://apd.uek.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3509-D1A4-4045-B394-C031A10F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3857</Words>
  <Characters>21988</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Uniwersytet Ekonomiczny w Krakowie</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Smolińska</dc:creator>
  <cp:lastModifiedBy>Marcin D</cp:lastModifiedBy>
  <cp:revision>29</cp:revision>
  <dcterms:created xsi:type="dcterms:W3CDTF">2025-09-22T06:52:00Z</dcterms:created>
  <dcterms:modified xsi:type="dcterms:W3CDTF">2026-02-22T18:49:00Z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2016</vt:lpwstr>
  </property>
  <property fmtid="{D5CDD505-2E9C-101B-9397-08002B2CF9AE}" pid="4" name="LastSaved">
    <vt:filetime>2023-05-18T00:00:00Z</vt:filetime>
  </property>
</Properties>
</file>